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53256" w14:textId="6F423F9C" w:rsidR="00D9048F" w:rsidRPr="00D9048F" w:rsidRDefault="00D9048F" w:rsidP="00D9048F">
      <w:pPr>
        <w:spacing w:after="0" w:line="240" w:lineRule="auto"/>
        <w:jc w:val="center"/>
        <w:rPr>
          <w:rFonts w:ascii="Ubuntu" w:hAnsi="Ubuntu"/>
          <w:b/>
          <w:bCs/>
          <w:sz w:val="28"/>
          <w:szCs w:val="28"/>
        </w:rPr>
      </w:pPr>
      <w:r w:rsidRPr="00D9048F">
        <w:rPr>
          <w:rFonts w:ascii="Ubuntu" w:hAnsi="Ubuntu"/>
          <w:b/>
          <w:bCs/>
          <w:sz w:val="28"/>
          <w:szCs w:val="28"/>
        </w:rPr>
        <w:t>Derick Armah – As I Weave, 2026</w:t>
      </w:r>
    </w:p>
    <w:p w14:paraId="218A0CA6" w14:textId="60F4B60C" w:rsidR="00D9048F" w:rsidRPr="00D9048F" w:rsidRDefault="00D9048F" w:rsidP="00D9048F">
      <w:pPr>
        <w:spacing w:after="0" w:line="240" w:lineRule="auto"/>
        <w:jc w:val="center"/>
        <w:rPr>
          <w:rFonts w:ascii="Ubuntu" w:hAnsi="Ubuntu"/>
          <w:sz w:val="28"/>
          <w:szCs w:val="28"/>
        </w:rPr>
      </w:pPr>
      <w:r w:rsidRPr="00D9048F">
        <w:rPr>
          <w:rFonts w:ascii="Ubuntu" w:hAnsi="Ubuntu"/>
          <w:sz w:val="28"/>
          <w:szCs w:val="28"/>
        </w:rPr>
        <w:t>Transcript</w:t>
      </w:r>
    </w:p>
    <w:p w14:paraId="407256DD" w14:textId="77777777" w:rsidR="00D9048F" w:rsidRDefault="00D9048F" w:rsidP="00D9048F">
      <w:pPr>
        <w:spacing w:after="0" w:line="240" w:lineRule="auto"/>
        <w:rPr>
          <w:rFonts w:ascii="Ubuntu" w:hAnsi="Ubuntu"/>
          <w:sz w:val="24"/>
          <w:szCs w:val="24"/>
        </w:rPr>
      </w:pPr>
    </w:p>
    <w:p w14:paraId="0D615447" w14:textId="77777777" w:rsidR="00D9048F" w:rsidRDefault="00D9048F" w:rsidP="00D9048F">
      <w:pPr>
        <w:spacing w:after="0" w:line="240" w:lineRule="auto"/>
        <w:rPr>
          <w:rFonts w:ascii="Ubuntu" w:hAnsi="Ubuntu"/>
          <w:sz w:val="24"/>
          <w:szCs w:val="24"/>
        </w:rPr>
      </w:pPr>
    </w:p>
    <w:p w14:paraId="0D5EDC8A" w14:textId="3316D11F" w:rsidR="00D9048F" w:rsidRDefault="00000000" w:rsidP="00D9048F">
      <w:pPr>
        <w:spacing w:after="0" w:line="240" w:lineRule="auto"/>
        <w:rPr>
          <w:rFonts w:ascii="Ubuntu" w:hAnsi="Ubuntu"/>
          <w:sz w:val="24"/>
          <w:szCs w:val="24"/>
        </w:rPr>
      </w:pPr>
      <w:r w:rsidRPr="00D9048F">
        <w:rPr>
          <w:rFonts w:ascii="Ubuntu" w:hAnsi="Ubuntu"/>
          <w:sz w:val="24"/>
          <w:szCs w:val="24"/>
        </w:rPr>
        <w:t xml:space="preserve">Where's that one? </w:t>
      </w:r>
    </w:p>
    <w:p w14:paraId="150D1CCE" w14:textId="77777777" w:rsidR="00D9048F" w:rsidRDefault="00D9048F" w:rsidP="00D9048F">
      <w:pPr>
        <w:spacing w:after="0" w:line="240" w:lineRule="auto"/>
        <w:rPr>
          <w:rFonts w:ascii="Ubuntu" w:hAnsi="Ubuntu"/>
          <w:sz w:val="24"/>
          <w:szCs w:val="24"/>
        </w:rPr>
      </w:pPr>
    </w:p>
    <w:p w14:paraId="0C499916" w14:textId="77777777" w:rsidR="00D9048F" w:rsidRDefault="00000000" w:rsidP="00D9048F">
      <w:pPr>
        <w:spacing w:after="0" w:line="240" w:lineRule="auto"/>
        <w:rPr>
          <w:rFonts w:ascii="Ubuntu" w:hAnsi="Ubuntu"/>
          <w:sz w:val="24"/>
          <w:szCs w:val="24"/>
        </w:rPr>
      </w:pPr>
      <w:r w:rsidRPr="00D9048F">
        <w:rPr>
          <w:rFonts w:ascii="Ubuntu" w:hAnsi="Ubuntu"/>
          <w:sz w:val="24"/>
          <w:szCs w:val="24"/>
        </w:rPr>
        <w:t xml:space="preserve">I don't know where this is. It doesn't look like your grandma's kitchen. And it doesn't look like the kitchen that I built in your grandma's house. </w:t>
      </w:r>
    </w:p>
    <w:p w14:paraId="73BD034C" w14:textId="77777777" w:rsidR="00D9048F" w:rsidRDefault="00D9048F" w:rsidP="00D9048F">
      <w:pPr>
        <w:spacing w:after="0" w:line="240" w:lineRule="auto"/>
        <w:rPr>
          <w:rFonts w:ascii="Ubuntu" w:hAnsi="Ubuntu"/>
          <w:sz w:val="24"/>
          <w:szCs w:val="24"/>
        </w:rPr>
      </w:pPr>
    </w:p>
    <w:p w14:paraId="35D1B7EB" w14:textId="77777777" w:rsidR="00D9048F" w:rsidRDefault="00000000" w:rsidP="00D9048F">
      <w:pPr>
        <w:spacing w:after="0" w:line="240" w:lineRule="auto"/>
        <w:rPr>
          <w:rFonts w:ascii="Ubuntu" w:hAnsi="Ubuntu"/>
          <w:sz w:val="24"/>
          <w:szCs w:val="24"/>
        </w:rPr>
      </w:pPr>
      <w:r w:rsidRPr="00D9048F">
        <w:rPr>
          <w:rFonts w:ascii="Ubuntu" w:hAnsi="Ubuntu"/>
          <w:sz w:val="24"/>
          <w:szCs w:val="24"/>
        </w:rPr>
        <w:t xml:space="preserve">Is that here then? </w:t>
      </w:r>
    </w:p>
    <w:p w14:paraId="3C422BE3" w14:textId="77777777" w:rsidR="00D9048F" w:rsidRDefault="00D9048F" w:rsidP="00D9048F">
      <w:pPr>
        <w:spacing w:after="0" w:line="240" w:lineRule="auto"/>
        <w:rPr>
          <w:rFonts w:ascii="Ubuntu" w:hAnsi="Ubuntu"/>
          <w:sz w:val="24"/>
          <w:szCs w:val="24"/>
        </w:rPr>
      </w:pPr>
    </w:p>
    <w:p w14:paraId="2A15979C" w14:textId="77777777" w:rsidR="00D9048F" w:rsidRDefault="00000000" w:rsidP="00D9048F">
      <w:pPr>
        <w:spacing w:after="0" w:line="240" w:lineRule="auto"/>
        <w:rPr>
          <w:rFonts w:ascii="Ubuntu" w:hAnsi="Ubuntu"/>
          <w:sz w:val="24"/>
          <w:szCs w:val="24"/>
        </w:rPr>
      </w:pPr>
      <w:r w:rsidRPr="00D9048F">
        <w:rPr>
          <w:rFonts w:ascii="Ubuntu" w:hAnsi="Ubuntu"/>
          <w:sz w:val="24"/>
          <w:szCs w:val="24"/>
        </w:rPr>
        <w:t xml:space="preserve">No. I don't think so. Where would it be? </w:t>
      </w:r>
      <w:proofErr w:type="gramStart"/>
      <w:r w:rsidRPr="00D9048F">
        <w:rPr>
          <w:rFonts w:ascii="Ubuntu" w:hAnsi="Ubuntu"/>
          <w:sz w:val="24"/>
          <w:szCs w:val="24"/>
        </w:rPr>
        <w:t>Plus</w:t>
      </w:r>
      <w:proofErr w:type="gramEnd"/>
      <w:r w:rsidRPr="00D9048F">
        <w:rPr>
          <w:rFonts w:ascii="Ubuntu" w:hAnsi="Ubuntu"/>
          <w:sz w:val="24"/>
          <w:szCs w:val="24"/>
        </w:rPr>
        <w:t xml:space="preserve"> your mother's in Caribbean clothes </w:t>
      </w:r>
      <w:r w:rsidR="00D9048F">
        <w:rPr>
          <w:rFonts w:ascii="Ubuntu" w:hAnsi="Ubuntu"/>
          <w:sz w:val="24"/>
          <w:szCs w:val="24"/>
        </w:rPr>
        <w:t xml:space="preserve">[sighs]. </w:t>
      </w:r>
    </w:p>
    <w:p w14:paraId="7909DA27" w14:textId="77777777" w:rsidR="00D9048F" w:rsidRDefault="00D9048F" w:rsidP="00D9048F">
      <w:pPr>
        <w:spacing w:after="0" w:line="240" w:lineRule="auto"/>
        <w:rPr>
          <w:rFonts w:ascii="Ubuntu" w:hAnsi="Ubuntu"/>
          <w:sz w:val="24"/>
          <w:szCs w:val="24"/>
        </w:rPr>
      </w:pPr>
    </w:p>
    <w:p w14:paraId="2E5C179B" w14:textId="3DEB4E4B" w:rsidR="00663AA2" w:rsidRPr="00D9048F" w:rsidRDefault="00000000" w:rsidP="00D9048F">
      <w:pPr>
        <w:spacing w:after="0" w:line="240" w:lineRule="auto"/>
        <w:rPr>
          <w:rFonts w:ascii="Ubuntu" w:hAnsi="Ubuntu"/>
          <w:sz w:val="24"/>
          <w:szCs w:val="24"/>
        </w:rPr>
      </w:pPr>
      <w:r w:rsidRPr="00D9048F">
        <w:rPr>
          <w:rFonts w:ascii="Ubuntu" w:hAnsi="Ubuntu"/>
          <w:sz w:val="24"/>
          <w:szCs w:val="24"/>
        </w:rPr>
        <w:t xml:space="preserve">Anyway, so that's </w:t>
      </w:r>
      <w:r w:rsidRPr="00D9048F">
        <w:rPr>
          <w:rFonts w:ascii="Ubuntu" w:hAnsi="Ubuntu"/>
          <w:i/>
          <w:iCs/>
          <w:sz w:val="24"/>
          <w:szCs w:val="24"/>
        </w:rPr>
        <w:t>that</w:t>
      </w:r>
      <w:r w:rsidRPr="00D9048F">
        <w:rPr>
          <w:rFonts w:ascii="Ubuntu" w:hAnsi="Ubuntu"/>
          <w:sz w:val="24"/>
          <w:szCs w:val="24"/>
        </w:rPr>
        <w:t xml:space="preserve"> picture. Um...</w:t>
      </w:r>
      <w:r w:rsidR="00D9048F">
        <w:rPr>
          <w:rFonts w:ascii="Ubuntu" w:hAnsi="Ubuntu"/>
          <w:sz w:val="24"/>
          <w:szCs w:val="24"/>
        </w:rPr>
        <w:t xml:space="preserve"> </w:t>
      </w:r>
      <w:r w:rsidRPr="00D9048F">
        <w:rPr>
          <w:rFonts w:ascii="Ubuntu" w:hAnsi="Ubuntu"/>
          <w:sz w:val="24"/>
          <w:szCs w:val="24"/>
        </w:rPr>
        <w:t xml:space="preserve">This one here is Leon's baptism day. And that's the same clothes he wore for his first birthday, wasn't it? Yes, yes, yes. </w:t>
      </w:r>
      <w:proofErr w:type="gramStart"/>
      <w:r w:rsidRPr="00D9048F">
        <w:rPr>
          <w:rFonts w:ascii="Ubuntu" w:hAnsi="Ubuntu"/>
          <w:sz w:val="24"/>
          <w:szCs w:val="24"/>
        </w:rPr>
        <w:t>So</w:t>
      </w:r>
      <w:proofErr w:type="gramEnd"/>
      <w:r w:rsidRPr="00D9048F">
        <w:rPr>
          <w:rFonts w:ascii="Ubuntu" w:hAnsi="Ubuntu"/>
          <w:sz w:val="24"/>
          <w:szCs w:val="24"/>
        </w:rPr>
        <w:t xml:space="preserve"> Leon's baptized just down the road from where we lived. And the priest or reverend, I don't know if he was a priest or reverend, whatever, the guy who baptized him, it's the same man who officiated at our wedding ceremony that day.</w:t>
      </w:r>
    </w:p>
    <w:p w14:paraId="1E026C01" w14:textId="77777777" w:rsidR="00663AA2" w:rsidRPr="00D9048F" w:rsidRDefault="00663AA2" w:rsidP="00D9048F">
      <w:pPr>
        <w:spacing w:after="0" w:line="240" w:lineRule="auto"/>
        <w:rPr>
          <w:rFonts w:ascii="Ubuntu" w:hAnsi="Ubuntu"/>
          <w:sz w:val="24"/>
          <w:szCs w:val="24"/>
        </w:rPr>
      </w:pPr>
    </w:p>
    <w:p w14:paraId="5945CD37" w14:textId="77777777" w:rsidR="00D9048F" w:rsidRDefault="00000000" w:rsidP="00D9048F">
      <w:pPr>
        <w:spacing w:after="0" w:line="240" w:lineRule="auto"/>
        <w:rPr>
          <w:rFonts w:ascii="Ubuntu" w:hAnsi="Ubuntu"/>
          <w:sz w:val="24"/>
          <w:szCs w:val="24"/>
        </w:rPr>
      </w:pPr>
      <w:r w:rsidRPr="00D9048F">
        <w:rPr>
          <w:rFonts w:ascii="Ubuntu" w:hAnsi="Ubuntu"/>
          <w:sz w:val="24"/>
          <w:szCs w:val="24"/>
        </w:rPr>
        <w:t>I don't know</w:t>
      </w:r>
      <w:r w:rsidR="00D9048F">
        <w:rPr>
          <w:rFonts w:ascii="Ubuntu" w:hAnsi="Ubuntu"/>
          <w:sz w:val="24"/>
          <w:szCs w:val="24"/>
        </w:rPr>
        <w:t xml:space="preserve"> how</w:t>
      </w:r>
      <w:r w:rsidRPr="00D9048F">
        <w:rPr>
          <w:rFonts w:ascii="Ubuntu" w:hAnsi="Ubuntu"/>
          <w:sz w:val="24"/>
          <w:szCs w:val="24"/>
        </w:rPr>
        <w:t xml:space="preserve"> your memories are so vivid. I don't remember anything from, I don't know, before I was like 10. </w:t>
      </w:r>
    </w:p>
    <w:p w14:paraId="258943EC" w14:textId="77777777" w:rsidR="00D9048F" w:rsidRDefault="00D9048F" w:rsidP="00D9048F">
      <w:pPr>
        <w:spacing w:after="0" w:line="240" w:lineRule="auto"/>
        <w:rPr>
          <w:rFonts w:ascii="Ubuntu" w:hAnsi="Ubuntu"/>
          <w:sz w:val="24"/>
          <w:szCs w:val="24"/>
        </w:rPr>
      </w:pPr>
    </w:p>
    <w:p w14:paraId="18BC1FA0" w14:textId="77777777" w:rsidR="00D9048F" w:rsidRDefault="00000000" w:rsidP="00D9048F">
      <w:pPr>
        <w:spacing w:after="0" w:line="240" w:lineRule="auto"/>
        <w:rPr>
          <w:rFonts w:ascii="Ubuntu" w:hAnsi="Ubuntu"/>
          <w:sz w:val="24"/>
          <w:szCs w:val="24"/>
        </w:rPr>
      </w:pPr>
      <w:r w:rsidRPr="00D9048F">
        <w:rPr>
          <w:rFonts w:ascii="Ubuntu" w:hAnsi="Ubuntu"/>
          <w:sz w:val="24"/>
          <w:szCs w:val="24"/>
        </w:rPr>
        <w:t xml:space="preserve">I have very, very, very clear memories of childhood, like </w:t>
      </w:r>
      <w:proofErr w:type="gramStart"/>
      <w:r w:rsidRPr="00D9048F">
        <w:rPr>
          <w:rFonts w:ascii="Ubuntu" w:hAnsi="Ubuntu"/>
          <w:sz w:val="24"/>
          <w:szCs w:val="24"/>
        </w:rPr>
        <w:t>lots and lots of</w:t>
      </w:r>
      <w:proofErr w:type="gramEnd"/>
      <w:r w:rsidRPr="00D9048F">
        <w:rPr>
          <w:rFonts w:ascii="Ubuntu" w:hAnsi="Ubuntu"/>
          <w:sz w:val="24"/>
          <w:szCs w:val="24"/>
        </w:rPr>
        <w:t xml:space="preserve"> them. Yeah, I don't know why. </w:t>
      </w:r>
    </w:p>
    <w:p w14:paraId="5B2BD98D" w14:textId="77777777" w:rsidR="00D9048F" w:rsidRDefault="00D9048F" w:rsidP="00D9048F">
      <w:pPr>
        <w:spacing w:after="0" w:line="240" w:lineRule="auto"/>
        <w:rPr>
          <w:rFonts w:ascii="Ubuntu" w:hAnsi="Ubuntu"/>
          <w:sz w:val="24"/>
          <w:szCs w:val="24"/>
        </w:rPr>
      </w:pPr>
    </w:p>
    <w:p w14:paraId="720D88CD" w14:textId="77777777" w:rsidR="00D9048F" w:rsidRDefault="00000000" w:rsidP="00D9048F">
      <w:pPr>
        <w:spacing w:after="0" w:line="240" w:lineRule="auto"/>
        <w:rPr>
          <w:rFonts w:ascii="Ubuntu" w:hAnsi="Ubuntu"/>
          <w:sz w:val="24"/>
          <w:szCs w:val="24"/>
        </w:rPr>
      </w:pPr>
      <w:proofErr w:type="gramStart"/>
      <w:r w:rsidRPr="00D9048F">
        <w:rPr>
          <w:rFonts w:ascii="Ubuntu" w:hAnsi="Ubuntu"/>
          <w:sz w:val="24"/>
          <w:szCs w:val="24"/>
        </w:rPr>
        <w:t>So</w:t>
      </w:r>
      <w:proofErr w:type="gramEnd"/>
      <w:r w:rsidRPr="00D9048F">
        <w:rPr>
          <w:rFonts w:ascii="Ubuntu" w:hAnsi="Ubuntu"/>
          <w:sz w:val="24"/>
          <w:szCs w:val="24"/>
        </w:rPr>
        <w:t xml:space="preserve"> what I'm hearing is when I was born, I came and I ruined your play space.</w:t>
      </w:r>
    </w:p>
    <w:p w14:paraId="7521CF7A" w14:textId="77777777" w:rsidR="00D9048F" w:rsidRDefault="00D9048F" w:rsidP="00D9048F">
      <w:pPr>
        <w:spacing w:after="0" w:line="240" w:lineRule="auto"/>
        <w:rPr>
          <w:rFonts w:ascii="Ubuntu" w:hAnsi="Ubuntu"/>
          <w:sz w:val="24"/>
          <w:szCs w:val="24"/>
        </w:rPr>
      </w:pPr>
    </w:p>
    <w:p w14:paraId="77420439" w14:textId="77777777" w:rsidR="00D9048F" w:rsidRDefault="00000000" w:rsidP="00D9048F">
      <w:pPr>
        <w:spacing w:after="0" w:line="240" w:lineRule="auto"/>
        <w:rPr>
          <w:rFonts w:ascii="Ubuntu" w:hAnsi="Ubuntu"/>
          <w:sz w:val="24"/>
          <w:szCs w:val="24"/>
        </w:rPr>
      </w:pPr>
      <w:r w:rsidRPr="00D9048F">
        <w:rPr>
          <w:rFonts w:ascii="Ubuntu" w:hAnsi="Ubuntu"/>
          <w:sz w:val="24"/>
          <w:szCs w:val="24"/>
        </w:rPr>
        <w:t xml:space="preserve">Yeah, exactly that. </w:t>
      </w:r>
    </w:p>
    <w:p w14:paraId="7C7F4DE5" w14:textId="77777777" w:rsidR="00D9048F" w:rsidRDefault="00D9048F" w:rsidP="00D9048F">
      <w:pPr>
        <w:spacing w:after="0" w:line="240" w:lineRule="auto"/>
        <w:rPr>
          <w:rFonts w:ascii="Ubuntu" w:hAnsi="Ubuntu"/>
          <w:sz w:val="24"/>
          <w:szCs w:val="24"/>
        </w:rPr>
      </w:pPr>
    </w:p>
    <w:p w14:paraId="2B4BAFB4" w14:textId="58185769" w:rsidR="00D9048F" w:rsidRDefault="00000000" w:rsidP="00D9048F">
      <w:pPr>
        <w:spacing w:after="0" w:line="240" w:lineRule="auto"/>
        <w:rPr>
          <w:rFonts w:ascii="Ubuntu" w:hAnsi="Ubuntu"/>
          <w:sz w:val="24"/>
          <w:szCs w:val="24"/>
        </w:rPr>
      </w:pPr>
      <w:r w:rsidRPr="00D9048F">
        <w:rPr>
          <w:rFonts w:ascii="Ubuntu" w:hAnsi="Ubuntu"/>
          <w:sz w:val="24"/>
          <w:szCs w:val="24"/>
        </w:rPr>
        <w:t xml:space="preserve">I don't remember this at all. Where was this? Is this </w:t>
      </w:r>
      <w:r w:rsidR="00D9048F">
        <w:rPr>
          <w:rFonts w:ascii="Ubuntu" w:hAnsi="Ubuntu"/>
          <w:sz w:val="24"/>
          <w:szCs w:val="24"/>
        </w:rPr>
        <w:t>Trinidad</w:t>
      </w:r>
      <w:r w:rsidRPr="00D9048F">
        <w:rPr>
          <w:rFonts w:ascii="Ubuntu" w:hAnsi="Ubuntu"/>
          <w:sz w:val="24"/>
          <w:szCs w:val="24"/>
        </w:rPr>
        <w:t xml:space="preserve"> or is this when we were here? </w:t>
      </w:r>
    </w:p>
    <w:p w14:paraId="502006E2" w14:textId="77777777" w:rsidR="00D9048F" w:rsidRDefault="00D9048F" w:rsidP="00D9048F">
      <w:pPr>
        <w:spacing w:after="0" w:line="240" w:lineRule="auto"/>
        <w:rPr>
          <w:rFonts w:ascii="Ubuntu" w:hAnsi="Ubuntu"/>
          <w:sz w:val="24"/>
          <w:szCs w:val="24"/>
        </w:rPr>
      </w:pPr>
    </w:p>
    <w:p w14:paraId="25C86676" w14:textId="77777777" w:rsidR="00D9048F" w:rsidRDefault="00000000" w:rsidP="00D9048F">
      <w:pPr>
        <w:spacing w:after="0" w:line="240" w:lineRule="auto"/>
        <w:rPr>
          <w:rFonts w:ascii="Ubuntu" w:hAnsi="Ubuntu"/>
          <w:sz w:val="24"/>
          <w:szCs w:val="24"/>
        </w:rPr>
      </w:pPr>
      <w:r w:rsidRPr="00D9048F">
        <w:rPr>
          <w:rFonts w:ascii="Ubuntu" w:hAnsi="Ubuntu"/>
          <w:sz w:val="24"/>
          <w:szCs w:val="24"/>
        </w:rPr>
        <w:t>I don't know.</w:t>
      </w:r>
      <w:r w:rsidR="00D9048F">
        <w:rPr>
          <w:rFonts w:ascii="Ubuntu" w:hAnsi="Ubuntu"/>
          <w:sz w:val="24"/>
          <w:szCs w:val="24"/>
        </w:rPr>
        <w:t xml:space="preserve"> </w:t>
      </w:r>
      <w:r w:rsidRPr="00D9048F">
        <w:rPr>
          <w:rFonts w:ascii="Ubuntu" w:hAnsi="Ubuntu"/>
          <w:sz w:val="24"/>
          <w:szCs w:val="24"/>
        </w:rPr>
        <w:t xml:space="preserve">I'm quite small, it must be Trinidad. </w:t>
      </w:r>
    </w:p>
    <w:p w14:paraId="3091E36A" w14:textId="77777777" w:rsidR="00D9048F" w:rsidRDefault="00D9048F" w:rsidP="00D9048F">
      <w:pPr>
        <w:spacing w:after="0" w:line="240" w:lineRule="auto"/>
        <w:rPr>
          <w:rFonts w:ascii="Ubuntu" w:hAnsi="Ubuntu"/>
          <w:sz w:val="24"/>
          <w:szCs w:val="24"/>
        </w:rPr>
      </w:pPr>
    </w:p>
    <w:p w14:paraId="6D91A39F" w14:textId="77777777" w:rsidR="00D9048F" w:rsidRDefault="00000000" w:rsidP="00D9048F">
      <w:pPr>
        <w:spacing w:after="0" w:line="240" w:lineRule="auto"/>
        <w:rPr>
          <w:rFonts w:ascii="Ubuntu" w:hAnsi="Ubuntu"/>
          <w:sz w:val="24"/>
          <w:szCs w:val="24"/>
        </w:rPr>
      </w:pPr>
      <w:r w:rsidRPr="00D9048F">
        <w:rPr>
          <w:rFonts w:ascii="Ubuntu" w:hAnsi="Ubuntu"/>
          <w:sz w:val="24"/>
          <w:szCs w:val="24"/>
        </w:rPr>
        <w:t xml:space="preserve">You were only like nine months old when we moved here or something, weren't you? No, you were a year and... </w:t>
      </w:r>
    </w:p>
    <w:p w14:paraId="15E85642" w14:textId="77777777" w:rsidR="00D9048F" w:rsidRDefault="00D9048F" w:rsidP="00D9048F">
      <w:pPr>
        <w:spacing w:after="0" w:line="240" w:lineRule="auto"/>
        <w:rPr>
          <w:rFonts w:ascii="Ubuntu" w:hAnsi="Ubuntu"/>
          <w:sz w:val="24"/>
          <w:szCs w:val="24"/>
        </w:rPr>
      </w:pPr>
    </w:p>
    <w:p w14:paraId="35E2440F" w14:textId="77777777" w:rsidR="00D9048F" w:rsidRDefault="00000000" w:rsidP="00D9048F">
      <w:pPr>
        <w:spacing w:after="0" w:line="240" w:lineRule="auto"/>
        <w:rPr>
          <w:rFonts w:ascii="Ubuntu" w:hAnsi="Ubuntu"/>
          <w:sz w:val="24"/>
          <w:szCs w:val="24"/>
        </w:rPr>
      </w:pPr>
      <w:r w:rsidRPr="00D9048F">
        <w:rPr>
          <w:rFonts w:ascii="Ubuntu" w:hAnsi="Ubuntu"/>
          <w:sz w:val="24"/>
          <w:szCs w:val="24"/>
        </w:rPr>
        <w:t xml:space="preserve">I was a year and a half, I think. </w:t>
      </w:r>
    </w:p>
    <w:p w14:paraId="4137234F" w14:textId="77777777" w:rsidR="00D9048F" w:rsidRDefault="00D9048F" w:rsidP="00D9048F">
      <w:pPr>
        <w:spacing w:after="0" w:line="240" w:lineRule="auto"/>
        <w:rPr>
          <w:rFonts w:ascii="Ubuntu" w:hAnsi="Ubuntu"/>
          <w:sz w:val="24"/>
          <w:szCs w:val="24"/>
        </w:rPr>
      </w:pPr>
    </w:p>
    <w:p w14:paraId="23804920" w14:textId="77777777" w:rsidR="00D9048F" w:rsidRDefault="00000000" w:rsidP="00D9048F">
      <w:pPr>
        <w:spacing w:after="0" w:line="240" w:lineRule="auto"/>
        <w:rPr>
          <w:rFonts w:ascii="Ubuntu" w:hAnsi="Ubuntu"/>
          <w:sz w:val="24"/>
          <w:szCs w:val="24"/>
        </w:rPr>
      </w:pPr>
      <w:r w:rsidRPr="00D9048F">
        <w:rPr>
          <w:rFonts w:ascii="Ubuntu" w:hAnsi="Ubuntu"/>
          <w:sz w:val="24"/>
          <w:szCs w:val="24"/>
        </w:rPr>
        <w:t xml:space="preserve">Yeah, a year and a half. </w:t>
      </w:r>
    </w:p>
    <w:p w14:paraId="194E03CE" w14:textId="77777777" w:rsidR="00D9048F" w:rsidRDefault="00D9048F" w:rsidP="00D9048F">
      <w:pPr>
        <w:spacing w:after="0" w:line="240" w:lineRule="auto"/>
        <w:rPr>
          <w:rFonts w:ascii="Ubuntu" w:hAnsi="Ubuntu"/>
          <w:sz w:val="24"/>
          <w:szCs w:val="24"/>
        </w:rPr>
      </w:pPr>
    </w:p>
    <w:p w14:paraId="4049C91D" w14:textId="7A954126" w:rsidR="00663AA2" w:rsidRPr="00D9048F" w:rsidRDefault="00000000" w:rsidP="00D9048F">
      <w:pPr>
        <w:spacing w:after="0" w:line="240" w:lineRule="auto"/>
        <w:rPr>
          <w:rFonts w:ascii="Ubuntu" w:hAnsi="Ubuntu"/>
          <w:sz w:val="24"/>
          <w:szCs w:val="24"/>
        </w:rPr>
      </w:pPr>
      <w:r w:rsidRPr="00D9048F">
        <w:rPr>
          <w:rFonts w:ascii="Ubuntu" w:hAnsi="Ubuntu"/>
          <w:sz w:val="24"/>
          <w:szCs w:val="24"/>
        </w:rPr>
        <w:t xml:space="preserve">We chose him because when we were getting married, I wanted to get married in the garden and the church at that stage, 1978. Frankly, even though they told us God was everywhere, God didn't come to the garden just to get married </w:t>
      </w:r>
      <w:r w:rsidRPr="00D9048F">
        <w:rPr>
          <w:rFonts w:ascii="Ubuntu" w:hAnsi="Ubuntu"/>
          <w:sz w:val="24"/>
          <w:szCs w:val="24"/>
        </w:rPr>
        <w:lastRenderedPageBreak/>
        <w:t>in a church. We couldn't get married.</w:t>
      </w:r>
      <w:r w:rsidR="00D9048F">
        <w:rPr>
          <w:rFonts w:ascii="Ubuntu" w:hAnsi="Ubuntu"/>
          <w:sz w:val="24"/>
          <w:szCs w:val="24"/>
        </w:rPr>
        <w:t xml:space="preserve"> C</w:t>
      </w:r>
      <w:r w:rsidRPr="00D9048F">
        <w:rPr>
          <w:rFonts w:ascii="Ubuntu" w:hAnsi="Ubuntu"/>
          <w:sz w:val="24"/>
          <w:szCs w:val="24"/>
        </w:rPr>
        <w:t>ouldn't get married in the garden. We were church of Englan</w:t>
      </w:r>
      <w:r w:rsidR="00D9048F">
        <w:rPr>
          <w:rFonts w:ascii="Ubuntu" w:hAnsi="Ubuntu"/>
          <w:sz w:val="24"/>
          <w:szCs w:val="24"/>
        </w:rPr>
        <w:t>d, Anglican</w:t>
      </w:r>
      <w:r w:rsidRPr="00D9048F">
        <w:rPr>
          <w:rFonts w:ascii="Ubuntu" w:hAnsi="Ubuntu"/>
          <w:sz w:val="24"/>
          <w:szCs w:val="24"/>
        </w:rPr>
        <w:t xml:space="preserve">, couldn't get married in the garden. And when I went to the bishop, then he went to the Catholic church, and they all said no. And </w:t>
      </w:r>
      <w:r w:rsidR="00D9048F">
        <w:rPr>
          <w:rFonts w:ascii="Ubuntu" w:hAnsi="Ubuntu"/>
          <w:sz w:val="24"/>
          <w:szCs w:val="24"/>
        </w:rPr>
        <w:t xml:space="preserve">I </w:t>
      </w:r>
      <w:r w:rsidRPr="00D9048F">
        <w:rPr>
          <w:rFonts w:ascii="Ubuntu" w:hAnsi="Ubuntu"/>
          <w:sz w:val="24"/>
          <w:szCs w:val="24"/>
        </w:rPr>
        <w:t>saw this church just on the road to my house, to my mom's house. And it was, the sign said Unity Church. And then I went in.</w:t>
      </w:r>
      <w:r w:rsidR="00D9048F">
        <w:rPr>
          <w:rFonts w:ascii="Ubuntu" w:hAnsi="Ubuntu"/>
          <w:sz w:val="24"/>
          <w:szCs w:val="24"/>
        </w:rPr>
        <w:t xml:space="preserve"> It was a little </w:t>
      </w:r>
      <w:proofErr w:type="gramStart"/>
      <w:r w:rsidR="00D9048F">
        <w:rPr>
          <w:rFonts w:ascii="Ubuntu" w:hAnsi="Ubuntu"/>
          <w:sz w:val="24"/>
          <w:szCs w:val="24"/>
        </w:rPr>
        <w:t>house</w:t>
      </w:r>
      <w:proofErr w:type="gramEnd"/>
      <w:r w:rsidR="00D9048F">
        <w:rPr>
          <w:rFonts w:ascii="Ubuntu" w:hAnsi="Ubuntu"/>
          <w:sz w:val="24"/>
          <w:szCs w:val="24"/>
        </w:rPr>
        <w:t xml:space="preserve"> but they had Christianity services, Church of England, Roman Catholic…</w:t>
      </w:r>
    </w:p>
    <w:p w14:paraId="69B53C78" w14:textId="77777777" w:rsidR="00663AA2" w:rsidRPr="00D9048F" w:rsidRDefault="00663AA2" w:rsidP="00D9048F">
      <w:pPr>
        <w:spacing w:after="0" w:line="240" w:lineRule="auto"/>
        <w:rPr>
          <w:rFonts w:ascii="Ubuntu" w:hAnsi="Ubuntu"/>
          <w:sz w:val="24"/>
          <w:szCs w:val="24"/>
        </w:rPr>
      </w:pPr>
    </w:p>
    <w:p w14:paraId="26FACB44" w14:textId="77777777" w:rsidR="00D9048F" w:rsidRDefault="00000000" w:rsidP="00D9048F">
      <w:pPr>
        <w:spacing w:after="0" w:line="240" w:lineRule="auto"/>
        <w:rPr>
          <w:rFonts w:ascii="Ubuntu" w:hAnsi="Ubuntu"/>
          <w:sz w:val="24"/>
          <w:szCs w:val="24"/>
        </w:rPr>
      </w:pPr>
      <w:r w:rsidRPr="00D9048F">
        <w:rPr>
          <w:rFonts w:ascii="Ubuntu" w:hAnsi="Ubuntu"/>
          <w:sz w:val="24"/>
          <w:szCs w:val="24"/>
        </w:rPr>
        <w:t xml:space="preserve">You </w:t>
      </w:r>
      <w:proofErr w:type="gramStart"/>
      <w:r w:rsidRPr="00D9048F">
        <w:rPr>
          <w:rFonts w:ascii="Ubuntu" w:hAnsi="Ubuntu"/>
          <w:sz w:val="24"/>
          <w:szCs w:val="24"/>
        </w:rPr>
        <w:t>have to</w:t>
      </w:r>
      <w:proofErr w:type="gramEnd"/>
      <w:r w:rsidRPr="00D9048F">
        <w:rPr>
          <w:rFonts w:ascii="Ubuntu" w:hAnsi="Ubuntu"/>
          <w:sz w:val="24"/>
          <w:szCs w:val="24"/>
        </w:rPr>
        <w:t xml:space="preserve"> ask me a more direct question than that because there's too much stuff going in on my head. </w:t>
      </w:r>
    </w:p>
    <w:p w14:paraId="15D8CA44" w14:textId="77777777" w:rsidR="00D9048F" w:rsidRDefault="00D9048F" w:rsidP="00D9048F">
      <w:pPr>
        <w:spacing w:after="0" w:line="240" w:lineRule="auto"/>
        <w:rPr>
          <w:rFonts w:ascii="Ubuntu" w:hAnsi="Ubuntu"/>
          <w:sz w:val="24"/>
          <w:szCs w:val="24"/>
        </w:rPr>
      </w:pPr>
    </w:p>
    <w:p w14:paraId="68DDA6C0" w14:textId="29FDE3C3" w:rsidR="00663AA2" w:rsidRDefault="00000000" w:rsidP="00D9048F">
      <w:pPr>
        <w:spacing w:after="0" w:line="240" w:lineRule="auto"/>
        <w:rPr>
          <w:rFonts w:ascii="Ubuntu" w:hAnsi="Ubuntu"/>
          <w:sz w:val="24"/>
          <w:szCs w:val="24"/>
        </w:rPr>
      </w:pPr>
      <w:r w:rsidRPr="00D9048F">
        <w:rPr>
          <w:rFonts w:ascii="Ubuntu" w:hAnsi="Ubuntu"/>
          <w:sz w:val="24"/>
          <w:szCs w:val="24"/>
        </w:rPr>
        <w:t xml:space="preserve">Okay, </w:t>
      </w:r>
      <w:r w:rsidR="00D9048F">
        <w:rPr>
          <w:rFonts w:ascii="Ubuntu" w:hAnsi="Ubuntu"/>
          <w:sz w:val="24"/>
          <w:szCs w:val="24"/>
        </w:rPr>
        <w:t>so choose one of the pictures.</w:t>
      </w:r>
    </w:p>
    <w:p w14:paraId="1AC32B5E" w14:textId="77777777" w:rsidR="00D9048F" w:rsidRDefault="00D9048F" w:rsidP="00D9048F">
      <w:pPr>
        <w:spacing w:after="0" w:line="240" w:lineRule="auto"/>
        <w:rPr>
          <w:rFonts w:ascii="Ubuntu" w:hAnsi="Ubuntu"/>
          <w:sz w:val="24"/>
          <w:szCs w:val="24"/>
        </w:rPr>
      </w:pPr>
    </w:p>
    <w:p w14:paraId="1CCE5282" w14:textId="1079C16B" w:rsidR="00D9048F" w:rsidRPr="00D9048F" w:rsidRDefault="00D9048F" w:rsidP="00D9048F">
      <w:pPr>
        <w:spacing w:after="0" w:line="240" w:lineRule="auto"/>
        <w:rPr>
          <w:rFonts w:ascii="Ubuntu" w:hAnsi="Ubuntu"/>
          <w:sz w:val="24"/>
          <w:szCs w:val="24"/>
        </w:rPr>
      </w:pPr>
      <w:r>
        <w:rPr>
          <w:rFonts w:ascii="Ubuntu" w:hAnsi="Ubuntu"/>
          <w:sz w:val="24"/>
          <w:szCs w:val="24"/>
        </w:rPr>
        <w:t>Okay.</w:t>
      </w:r>
    </w:p>
    <w:p w14:paraId="1A5307D1" w14:textId="77777777" w:rsidR="00663AA2" w:rsidRPr="00D9048F" w:rsidRDefault="00663AA2" w:rsidP="00D9048F">
      <w:pPr>
        <w:spacing w:after="0" w:line="240" w:lineRule="auto"/>
        <w:rPr>
          <w:rFonts w:ascii="Ubuntu" w:hAnsi="Ubuntu"/>
          <w:sz w:val="24"/>
          <w:szCs w:val="24"/>
        </w:rPr>
      </w:pPr>
    </w:p>
    <w:p w14:paraId="3DA6785C" w14:textId="77777777" w:rsidR="00984F29" w:rsidRDefault="00000000" w:rsidP="00D9048F">
      <w:pPr>
        <w:spacing w:after="0" w:line="240" w:lineRule="auto"/>
        <w:rPr>
          <w:rFonts w:ascii="Ubuntu" w:hAnsi="Ubuntu"/>
          <w:sz w:val="24"/>
          <w:szCs w:val="24"/>
        </w:rPr>
      </w:pPr>
      <w:r w:rsidRPr="00D9048F">
        <w:rPr>
          <w:rFonts w:ascii="Ubuntu" w:hAnsi="Ubuntu"/>
          <w:sz w:val="24"/>
          <w:szCs w:val="24"/>
        </w:rPr>
        <w:t>Looking at that</w:t>
      </w:r>
      <w:r w:rsidR="00D9048F">
        <w:rPr>
          <w:rFonts w:ascii="Ubuntu" w:hAnsi="Ubuntu"/>
          <w:sz w:val="24"/>
          <w:szCs w:val="24"/>
        </w:rPr>
        <w:t xml:space="preserve"> photo of the three of us</w:t>
      </w:r>
      <w:r w:rsidRPr="00D9048F">
        <w:rPr>
          <w:rFonts w:ascii="Ubuntu" w:hAnsi="Ubuntu"/>
          <w:sz w:val="24"/>
          <w:szCs w:val="24"/>
        </w:rPr>
        <w:t xml:space="preserve">, does it remind you of any ...moments in... </w:t>
      </w:r>
      <w:r w:rsidR="00984F29">
        <w:rPr>
          <w:rFonts w:ascii="Ubuntu" w:hAnsi="Ubuntu"/>
          <w:sz w:val="24"/>
          <w:szCs w:val="24"/>
        </w:rPr>
        <w:t xml:space="preserve">when we were young our childhood or anything similar in your grandchildren now? </w:t>
      </w:r>
    </w:p>
    <w:p w14:paraId="7C0DF153" w14:textId="3A5323C1" w:rsidR="00984F29" w:rsidRDefault="00984F29" w:rsidP="00D9048F">
      <w:pPr>
        <w:spacing w:after="0" w:line="240" w:lineRule="auto"/>
        <w:rPr>
          <w:rFonts w:ascii="Ubuntu" w:hAnsi="Ubuntu"/>
          <w:sz w:val="24"/>
          <w:szCs w:val="24"/>
        </w:rPr>
      </w:pPr>
    </w:p>
    <w:p w14:paraId="765D46F0" w14:textId="7E7FB942" w:rsidR="00984F29" w:rsidRDefault="00984F29" w:rsidP="00D9048F">
      <w:pPr>
        <w:spacing w:after="0" w:line="240" w:lineRule="auto"/>
        <w:rPr>
          <w:rFonts w:ascii="Ubuntu" w:hAnsi="Ubuntu"/>
          <w:sz w:val="24"/>
          <w:szCs w:val="24"/>
        </w:rPr>
      </w:pPr>
      <w:r>
        <w:rPr>
          <w:rFonts w:ascii="Ubuntu" w:hAnsi="Ubuntu"/>
          <w:sz w:val="24"/>
          <w:szCs w:val="24"/>
        </w:rPr>
        <w:t>Well for me… for me…</w:t>
      </w:r>
    </w:p>
    <w:p w14:paraId="3BE6A62C" w14:textId="77777777" w:rsidR="00984F29" w:rsidRDefault="00984F29" w:rsidP="00D9048F">
      <w:pPr>
        <w:spacing w:after="0" w:line="240" w:lineRule="auto"/>
        <w:rPr>
          <w:rFonts w:ascii="Ubuntu" w:hAnsi="Ubuntu"/>
          <w:sz w:val="24"/>
          <w:szCs w:val="24"/>
        </w:rPr>
      </w:pPr>
    </w:p>
    <w:p w14:paraId="7E5F9E43" w14:textId="1DCC6E75" w:rsidR="00663AA2" w:rsidRPr="00D9048F" w:rsidRDefault="00984F29" w:rsidP="00D9048F">
      <w:pPr>
        <w:spacing w:after="0" w:line="240" w:lineRule="auto"/>
        <w:rPr>
          <w:rFonts w:ascii="Ubuntu" w:hAnsi="Ubuntu"/>
          <w:sz w:val="24"/>
          <w:szCs w:val="24"/>
        </w:rPr>
      </w:pPr>
      <w:r>
        <w:rPr>
          <w:rFonts w:ascii="Ubuntu" w:hAnsi="Ubuntu"/>
          <w:sz w:val="24"/>
          <w:szCs w:val="24"/>
        </w:rPr>
        <w:t>…</w:t>
      </w:r>
      <w:r w:rsidR="00000000" w:rsidRPr="00D9048F">
        <w:rPr>
          <w:rFonts w:ascii="Ubuntu" w:hAnsi="Ubuntu"/>
          <w:sz w:val="24"/>
          <w:szCs w:val="24"/>
        </w:rPr>
        <w:t>I have been looking at initially using craft as a form of resistance.</w:t>
      </w:r>
    </w:p>
    <w:p w14:paraId="3547592A" w14:textId="77777777" w:rsidR="00663AA2" w:rsidRPr="00D9048F" w:rsidRDefault="00663AA2" w:rsidP="00D9048F">
      <w:pPr>
        <w:spacing w:after="0" w:line="240" w:lineRule="auto"/>
        <w:rPr>
          <w:rFonts w:ascii="Ubuntu" w:hAnsi="Ubuntu"/>
          <w:sz w:val="24"/>
          <w:szCs w:val="24"/>
        </w:rPr>
      </w:pPr>
    </w:p>
    <w:p w14:paraId="7C565440" w14:textId="77777777" w:rsidR="00984F29" w:rsidRDefault="00000000" w:rsidP="00D9048F">
      <w:pPr>
        <w:spacing w:after="0" w:line="240" w:lineRule="auto"/>
        <w:rPr>
          <w:rFonts w:ascii="Ubuntu" w:hAnsi="Ubuntu"/>
          <w:sz w:val="24"/>
          <w:szCs w:val="24"/>
        </w:rPr>
      </w:pPr>
      <w:r w:rsidRPr="00D9048F">
        <w:rPr>
          <w:rFonts w:ascii="Ubuntu" w:hAnsi="Ubuntu"/>
          <w:sz w:val="24"/>
          <w:szCs w:val="24"/>
        </w:rPr>
        <w:t xml:space="preserve">I'm not sure that I can answer the question how you want me to answer it, but I will try and answer it and if I'm going in the wrong direction just tell me. </w:t>
      </w:r>
    </w:p>
    <w:p w14:paraId="5183C59A" w14:textId="77777777" w:rsidR="00984F29" w:rsidRDefault="00984F29" w:rsidP="00D9048F">
      <w:pPr>
        <w:spacing w:after="0" w:line="240" w:lineRule="auto"/>
        <w:rPr>
          <w:rFonts w:ascii="Ubuntu" w:hAnsi="Ubuntu"/>
          <w:sz w:val="24"/>
          <w:szCs w:val="24"/>
        </w:rPr>
      </w:pPr>
    </w:p>
    <w:p w14:paraId="5470EE86" w14:textId="77777777" w:rsidR="00984F29" w:rsidRDefault="00984F29" w:rsidP="00D9048F">
      <w:pPr>
        <w:spacing w:after="0" w:line="240" w:lineRule="auto"/>
        <w:rPr>
          <w:rFonts w:ascii="Ubuntu" w:hAnsi="Ubuntu"/>
          <w:sz w:val="24"/>
          <w:szCs w:val="24"/>
        </w:rPr>
      </w:pPr>
      <w:r>
        <w:rPr>
          <w:rFonts w:ascii="Ubuntu" w:hAnsi="Ubuntu"/>
          <w:sz w:val="24"/>
          <w:szCs w:val="24"/>
        </w:rPr>
        <w:t xml:space="preserve">You don’t have to answer directly. </w:t>
      </w:r>
      <w:r w:rsidR="00000000" w:rsidRPr="00D9048F">
        <w:rPr>
          <w:rFonts w:ascii="Ubuntu" w:hAnsi="Ubuntu"/>
          <w:sz w:val="24"/>
          <w:szCs w:val="24"/>
        </w:rPr>
        <w:t xml:space="preserve">It's more just your response to it so you don't have to answer that. </w:t>
      </w:r>
    </w:p>
    <w:p w14:paraId="17C65440" w14:textId="77777777" w:rsidR="00984F29" w:rsidRDefault="00984F29" w:rsidP="00D9048F">
      <w:pPr>
        <w:spacing w:after="0" w:line="240" w:lineRule="auto"/>
        <w:rPr>
          <w:rFonts w:ascii="Ubuntu" w:hAnsi="Ubuntu"/>
          <w:sz w:val="24"/>
          <w:szCs w:val="24"/>
        </w:rPr>
      </w:pPr>
    </w:p>
    <w:p w14:paraId="58751D78" w14:textId="77777777" w:rsidR="00984F29" w:rsidRDefault="00000000" w:rsidP="00D9048F">
      <w:pPr>
        <w:spacing w:after="0" w:line="240" w:lineRule="auto"/>
        <w:rPr>
          <w:rFonts w:ascii="Ubuntu" w:hAnsi="Ubuntu"/>
          <w:sz w:val="24"/>
          <w:szCs w:val="24"/>
        </w:rPr>
      </w:pPr>
      <w:r w:rsidRPr="00D9048F">
        <w:rPr>
          <w:rFonts w:ascii="Ubuntu" w:hAnsi="Ubuntu"/>
          <w:sz w:val="24"/>
          <w:szCs w:val="24"/>
        </w:rPr>
        <w:t>Something that is often done sort of domestically in the home that may not seem quite active, more passive</w:t>
      </w:r>
      <w:r w:rsidR="00984F29">
        <w:rPr>
          <w:rFonts w:ascii="Ubuntu" w:hAnsi="Ubuntu"/>
          <w:sz w:val="24"/>
          <w:szCs w:val="24"/>
        </w:rPr>
        <w:t xml:space="preserve">. </w:t>
      </w:r>
      <w:proofErr w:type="gramStart"/>
      <w:r w:rsidRPr="00D9048F">
        <w:rPr>
          <w:rFonts w:ascii="Ubuntu" w:hAnsi="Ubuntu"/>
          <w:sz w:val="24"/>
          <w:szCs w:val="24"/>
        </w:rPr>
        <w:t>So</w:t>
      </w:r>
      <w:proofErr w:type="gramEnd"/>
      <w:r w:rsidRPr="00D9048F">
        <w:rPr>
          <w:rFonts w:ascii="Ubuntu" w:hAnsi="Ubuntu"/>
          <w:sz w:val="24"/>
          <w:szCs w:val="24"/>
        </w:rPr>
        <w:t xml:space="preserve"> I've been looking at our old family </w:t>
      </w:r>
      <w:proofErr w:type="gramStart"/>
      <w:r w:rsidRPr="00D9048F">
        <w:rPr>
          <w:rFonts w:ascii="Ubuntu" w:hAnsi="Ubuntu"/>
          <w:sz w:val="24"/>
          <w:szCs w:val="24"/>
        </w:rPr>
        <w:t>photos</w:t>
      </w:r>
      <w:proofErr w:type="gramEnd"/>
      <w:r w:rsidRPr="00D9048F">
        <w:rPr>
          <w:rFonts w:ascii="Ubuntu" w:hAnsi="Ubuntu"/>
          <w:sz w:val="24"/>
          <w:szCs w:val="24"/>
        </w:rPr>
        <w:t xml:space="preserve"> and I've been making these woven pieces. </w:t>
      </w:r>
    </w:p>
    <w:p w14:paraId="17CCC8AB" w14:textId="77777777" w:rsidR="00984F29" w:rsidRDefault="00984F29" w:rsidP="00D9048F">
      <w:pPr>
        <w:spacing w:after="0" w:line="240" w:lineRule="auto"/>
        <w:rPr>
          <w:rFonts w:ascii="Ubuntu" w:hAnsi="Ubuntu"/>
          <w:sz w:val="24"/>
          <w:szCs w:val="24"/>
        </w:rPr>
      </w:pPr>
    </w:p>
    <w:p w14:paraId="3E221947" w14:textId="77777777" w:rsidR="00984F29" w:rsidRDefault="00000000" w:rsidP="00D9048F">
      <w:pPr>
        <w:spacing w:after="0" w:line="240" w:lineRule="auto"/>
        <w:rPr>
          <w:rFonts w:ascii="Ubuntu" w:hAnsi="Ubuntu"/>
          <w:sz w:val="24"/>
          <w:szCs w:val="24"/>
        </w:rPr>
      </w:pPr>
      <w:proofErr w:type="gramStart"/>
      <w:r w:rsidRPr="00D9048F">
        <w:rPr>
          <w:rFonts w:ascii="Ubuntu" w:hAnsi="Ubuntu"/>
          <w:sz w:val="24"/>
          <w:szCs w:val="24"/>
        </w:rPr>
        <w:t>So</w:t>
      </w:r>
      <w:proofErr w:type="gramEnd"/>
      <w:r w:rsidRPr="00D9048F">
        <w:rPr>
          <w:rFonts w:ascii="Ubuntu" w:hAnsi="Ubuntu"/>
          <w:sz w:val="24"/>
          <w:szCs w:val="24"/>
        </w:rPr>
        <w:t xml:space="preserve"> I was talking to Ma about, again, some photographs and we looked at some photos of us as babies where we were wearing </w:t>
      </w:r>
      <w:r w:rsidR="00984F29">
        <w:rPr>
          <w:rFonts w:ascii="Ubuntu" w:hAnsi="Ubuntu"/>
          <w:sz w:val="24"/>
          <w:szCs w:val="24"/>
        </w:rPr>
        <w:t>or</w:t>
      </w:r>
      <w:r w:rsidRPr="00D9048F">
        <w:rPr>
          <w:rFonts w:ascii="Ubuntu" w:hAnsi="Ubuntu"/>
          <w:sz w:val="24"/>
          <w:szCs w:val="24"/>
        </w:rPr>
        <w:t xml:space="preserve"> I was wearing</w:t>
      </w:r>
      <w:r w:rsidR="00984F29">
        <w:rPr>
          <w:rFonts w:ascii="Ubuntu" w:hAnsi="Ubuntu"/>
          <w:sz w:val="24"/>
          <w:szCs w:val="24"/>
        </w:rPr>
        <w:t xml:space="preserve"> </w:t>
      </w:r>
      <w:r w:rsidRPr="00D9048F">
        <w:rPr>
          <w:rFonts w:ascii="Ubuntu" w:hAnsi="Ubuntu"/>
          <w:sz w:val="24"/>
          <w:szCs w:val="24"/>
        </w:rPr>
        <w:t>like a knitted or crocheted top or something. And she talks about how a lot of our baby clothes Joy had made from like her wedding dress. So again, looking at kind of like fabric and weaving and those like the inter</w:t>
      </w:r>
      <w:r w:rsidR="00984F29">
        <w:rPr>
          <w:rFonts w:ascii="Ubuntu" w:hAnsi="Ubuntu"/>
          <w:sz w:val="24"/>
          <w:szCs w:val="24"/>
        </w:rPr>
        <w:t xml:space="preserve">connectedness </w:t>
      </w:r>
      <w:r w:rsidRPr="00D9048F">
        <w:rPr>
          <w:rFonts w:ascii="Ubuntu" w:hAnsi="Ubuntu"/>
          <w:sz w:val="24"/>
          <w:szCs w:val="24"/>
        </w:rPr>
        <w:t xml:space="preserve">of the physical weaving itself and how that is also like a link between family histories. I used that to then create some pieces in which I was using photographs as well as scans of the material itself. </w:t>
      </w:r>
    </w:p>
    <w:p w14:paraId="0AA16C19" w14:textId="77777777" w:rsidR="00984F29" w:rsidRDefault="00984F29" w:rsidP="00D9048F">
      <w:pPr>
        <w:spacing w:after="0" w:line="240" w:lineRule="auto"/>
        <w:rPr>
          <w:rFonts w:ascii="Ubuntu" w:hAnsi="Ubuntu"/>
          <w:sz w:val="24"/>
          <w:szCs w:val="24"/>
        </w:rPr>
      </w:pPr>
    </w:p>
    <w:p w14:paraId="75E7DB58" w14:textId="4C35A72F" w:rsidR="00663AA2" w:rsidRPr="00D9048F" w:rsidRDefault="00000000" w:rsidP="00D9048F">
      <w:pPr>
        <w:spacing w:after="0" w:line="240" w:lineRule="auto"/>
        <w:rPr>
          <w:rFonts w:ascii="Ubuntu" w:hAnsi="Ubuntu"/>
          <w:sz w:val="24"/>
          <w:szCs w:val="24"/>
        </w:rPr>
      </w:pPr>
      <w:r w:rsidRPr="00D9048F">
        <w:rPr>
          <w:rFonts w:ascii="Ubuntu" w:hAnsi="Ubuntu"/>
          <w:sz w:val="24"/>
          <w:szCs w:val="24"/>
        </w:rPr>
        <w:t>Because of how I came up</w:t>
      </w:r>
      <w:r w:rsidR="00984F29">
        <w:rPr>
          <w:rFonts w:ascii="Ubuntu" w:hAnsi="Ubuntu"/>
          <w:sz w:val="24"/>
          <w:szCs w:val="24"/>
        </w:rPr>
        <w:t xml:space="preserve"> [sniffs]</w:t>
      </w:r>
      <w:r w:rsidRPr="00D9048F">
        <w:rPr>
          <w:rFonts w:ascii="Ubuntu" w:hAnsi="Ubuntu"/>
          <w:sz w:val="24"/>
          <w:szCs w:val="24"/>
        </w:rPr>
        <w:t xml:space="preserve"> everything for me is about politics</w:t>
      </w:r>
      <w:r w:rsidR="00984F29">
        <w:rPr>
          <w:rFonts w:ascii="Ubuntu" w:hAnsi="Ubuntu"/>
          <w:sz w:val="24"/>
          <w:szCs w:val="24"/>
        </w:rPr>
        <w:t>… a</w:t>
      </w:r>
      <w:r w:rsidRPr="00D9048F">
        <w:rPr>
          <w:rFonts w:ascii="Ubuntu" w:hAnsi="Ubuntu"/>
          <w:sz w:val="24"/>
          <w:szCs w:val="24"/>
        </w:rPr>
        <w:t xml:space="preserve">nd you know what people would say is a very simplistic thing </w:t>
      </w:r>
      <w:r w:rsidR="00984F29">
        <w:rPr>
          <w:rFonts w:ascii="Ubuntu" w:hAnsi="Ubuntu"/>
          <w:sz w:val="24"/>
          <w:szCs w:val="24"/>
        </w:rPr>
        <w:t>‘</w:t>
      </w:r>
      <w:r w:rsidRPr="00D9048F">
        <w:rPr>
          <w:rFonts w:ascii="Ubuntu" w:hAnsi="Ubuntu"/>
          <w:sz w:val="24"/>
          <w:szCs w:val="24"/>
        </w:rPr>
        <w:t>equal rights and justice</w:t>
      </w:r>
      <w:r w:rsidR="00984F29">
        <w:rPr>
          <w:rFonts w:ascii="Ubuntu" w:hAnsi="Ubuntu"/>
          <w:sz w:val="24"/>
          <w:szCs w:val="24"/>
        </w:rPr>
        <w:t>’.</w:t>
      </w:r>
      <w:r w:rsidRPr="00D9048F">
        <w:rPr>
          <w:rFonts w:ascii="Ubuntu" w:hAnsi="Ubuntu"/>
          <w:sz w:val="24"/>
          <w:szCs w:val="24"/>
        </w:rPr>
        <w:t xml:space="preserve"> </w:t>
      </w:r>
      <w:r w:rsidR="00984F29">
        <w:rPr>
          <w:rFonts w:ascii="Ubuntu" w:hAnsi="Ubuntu"/>
          <w:sz w:val="24"/>
          <w:szCs w:val="24"/>
        </w:rPr>
        <w:t>S</w:t>
      </w:r>
      <w:r w:rsidRPr="00D9048F">
        <w:rPr>
          <w:rFonts w:ascii="Ubuntu" w:hAnsi="Ubuntu"/>
          <w:sz w:val="24"/>
          <w:szCs w:val="24"/>
        </w:rPr>
        <w:t>o</w:t>
      </w:r>
      <w:r w:rsidR="00984F29">
        <w:rPr>
          <w:rFonts w:ascii="Ubuntu" w:hAnsi="Ubuntu"/>
          <w:sz w:val="24"/>
          <w:szCs w:val="24"/>
        </w:rPr>
        <w:t>…</w:t>
      </w:r>
      <w:r w:rsidRPr="00D9048F">
        <w:rPr>
          <w:rFonts w:ascii="Ubuntu" w:hAnsi="Ubuntu"/>
          <w:sz w:val="24"/>
          <w:szCs w:val="24"/>
        </w:rPr>
        <w:t xml:space="preserve"> it was 1968 and black people were still hating themselves obviously</w:t>
      </w:r>
      <w:r w:rsidR="00984F29">
        <w:rPr>
          <w:rFonts w:ascii="Ubuntu" w:hAnsi="Ubuntu"/>
          <w:sz w:val="24"/>
          <w:szCs w:val="24"/>
        </w:rPr>
        <w:t xml:space="preserve">. </w:t>
      </w:r>
      <w:proofErr w:type="gramStart"/>
      <w:r w:rsidR="00984F29">
        <w:rPr>
          <w:rFonts w:ascii="Ubuntu" w:hAnsi="Ubuntu"/>
          <w:sz w:val="24"/>
          <w:szCs w:val="24"/>
        </w:rPr>
        <w:t>S</w:t>
      </w:r>
      <w:r w:rsidRPr="00D9048F">
        <w:rPr>
          <w:rFonts w:ascii="Ubuntu" w:hAnsi="Ubuntu"/>
          <w:sz w:val="24"/>
          <w:szCs w:val="24"/>
        </w:rPr>
        <w:t>o</w:t>
      </w:r>
      <w:proofErr w:type="gramEnd"/>
      <w:r w:rsidRPr="00D9048F">
        <w:rPr>
          <w:rFonts w:ascii="Ubuntu" w:hAnsi="Ubuntu"/>
          <w:sz w:val="24"/>
          <w:szCs w:val="24"/>
        </w:rPr>
        <w:t xml:space="preserve"> when Leon came </w:t>
      </w:r>
      <w:r w:rsidR="00984F29">
        <w:rPr>
          <w:rFonts w:ascii="Ubuntu" w:hAnsi="Ubuntu"/>
          <w:sz w:val="24"/>
          <w:szCs w:val="24"/>
        </w:rPr>
        <w:t>I… I…</w:t>
      </w:r>
      <w:r w:rsidRPr="00D9048F">
        <w:rPr>
          <w:rFonts w:ascii="Ubuntu" w:hAnsi="Ubuntu"/>
          <w:sz w:val="24"/>
          <w:szCs w:val="24"/>
        </w:rPr>
        <w:t xml:space="preserve"> because of the way </w:t>
      </w:r>
      <w:r w:rsidR="00984F29">
        <w:rPr>
          <w:rFonts w:ascii="Ubuntu" w:hAnsi="Ubuntu"/>
          <w:sz w:val="24"/>
          <w:szCs w:val="24"/>
        </w:rPr>
        <w:t>I</w:t>
      </w:r>
      <w:r w:rsidRPr="00D9048F">
        <w:rPr>
          <w:rFonts w:ascii="Ubuntu" w:hAnsi="Ubuntu"/>
          <w:sz w:val="24"/>
          <w:szCs w:val="24"/>
        </w:rPr>
        <w:t xml:space="preserve"> viewed the world i didn't really want children at all and when Leon came it frightened me even more</w:t>
      </w:r>
      <w:r w:rsidR="00984F29">
        <w:rPr>
          <w:rFonts w:ascii="Ubuntu" w:hAnsi="Ubuntu"/>
          <w:sz w:val="24"/>
          <w:szCs w:val="24"/>
        </w:rPr>
        <w:t xml:space="preserve"> because</w:t>
      </w:r>
      <w:r w:rsidRPr="00D9048F">
        <w:rPr>
          <w:rFonts w:ascii="Ubuntu" w:hAnsi="Ubuntu"/>
          <w:sz w:val="24"/>
          <w:szCs w:val="24"/>
        </w:rPr>
        <w:t xml:space="preserve"> </w:t>
      </w:r>
      <w:r w:rsidRPr="00D9048F">
        <w:rPr>
          <w:rFonts w:ascii="Ubuntu" w:hAnsi="Ubuntu"/>
          <w:sz w:val="24"/>
          <w:szCs w:val="24"/>
        </w:rPr>
        <w:lastRenderedPageBreak/>
        <w:t>of how macho Trinidad is</w:t>
      </w:r>
      <w:r w:rsidR="00984F29">
        <w:rPr>
          <w:rFonts w:ascii="Ubuntu" w:hAnsi="Ubuntu"/>
          <w:sz w:val="24"/>
          <w:szCs w:val="24"/>
        </w:rPr>
        <w:t xml:space="preserve">. </w:t>
      </w:r>
      <w:r w:rsidRPr="00D9048F">
        <w:rPr>
          <w:rFonts w:ascii="Ubuntu" w:hAnsi="Ubuntu"/>
          <w:sz w:val="24"/>
          <w:szCs w:val="24"/>
        </w:rPr>
        <w:t xml:space="preserve">If you're not macho in Trinidad, you may as well go home. </w:t>
      </w:r>
      <w:proofErr w:type="gramStart"/>
      <w:r w:rsidRPr="00D9048F">
        <w:rPr>
          <w:rFonts w:ascii="Ubuntu" w:hAnsi="Ubuntu"/>
          <w:sz w:val="24"/>
          <w:szCs w:val="24"/>
        </w:rPr>
        <w:t>So</w:t>
      </w:r>
      <w:proofErr w:type="gramEnd"/>
      <w:r w:rsidRPr="00D9048F">
        <w:rPr>
          <w:rFonts w:ascii="Ubuntu" w:hAnsi="Ubuntu"/>
          <w:sz w:val="24"/>
          <w:szCs w:val="24"/>
        </w:rPr>
        <w:t xml:space="preserve"> when Leon came and I was, what, 24 and I was going through our next thing with locks and </w:t>
      </w:r>
      <w:r w:rsidR="00984F29">
        <w:rPr>
          <w:rFonts w:ascii="Ubuntu" w:hAnsi="Ubuntu"/>
          <w:sz w:val="24"/>
          <w:szCs w:val="24"/>
        </w:rPr>
        <w:t xml:space="preserve">how </w:t>
      </w:r>
      <w:r w:rsidRPr="00D9048F">
        <w:rPr>
          <w:rFonts w:ascii="Ubuntu" w:hAnsi="Ubuntu"/>
          <w:sz w:val="24"/>
          <w:szCs w:val="24"/>
        </w:rPr>
        <w:t>locks are perceived and I was even more alienated from everybody else. I was on a serious piece of frightened for</w:t>
      </w:r>
      <w:r w:rsidR="00984F29">
        <w:rPr>
          <w:rFonts w:ascii="Ubuntu" w:hAnsi="Ubuntu"/>
          <w:sz w:val="24"/>
          <w:szCs w:val="24"/>
        </w:rPr>
        <w:t xml:space="preserve"> what the </w:t>
      </w:r>
      <w:r w:rsidRPr="00D9048F">
        <w:rPr>
          <w:rFonts w:ascii="Ubuntu" w:hAnsi="Ubuntu"/>
          <w:sz w:val="24"/>
          <w:szCs w:val="24"/>
        </w:rPr>
        <w:t xml:space="preserve">possibilities could </w:t>
      </w:r>
      <w:proofErr w:type="gramStart"/>
      <w:r w:rsidRPr="00D9048F">
        <w:rPr>
          <w:rFonts w:ascii="Ubuntu" w:hAnsi="Ubuntu"/>
          <w:sz w:val="24"/>
          <w:szCs w:val="24"/>
        </w:rPr>
        <w:t>be,</w:t>
      </w:r>
      <w:proofErr w:type="gramEnd"/>
      <w:r w:rsidRPr="00D9048F">
        <w:rPr>
          <w:rFonts w:ascii="Ubuntu" w:hAnsi="Ubuntu"/>
          <w:sz w:val="24"/>
          <w:szCs w:val="24"/>
        </w:rPr>
        <w:t xml:space="preserve"> all the negative possibilities could be for the baby. Then when Jamal came, I was still in a state of shock, but because he was lighter than Leon, it was another lesson in grades of colour. And Jamal had a far easier time outside of Joy's house than Leon did.</w:t>
      </w:r>
    </w:p>
    <w:p w14:paraId="5AD6C131" w14:textId="77777777" w:rsidR="00663AA2" w:rsidRPr="00D9048F" w:rsidRDefault="00663AA2" w:rsidP="00D9048F">
      <w:pPr>
        <w:spacing w:after="0" w:line="240" w:lineRule="auto"/>
        <w:rPr>
          <w:rFonts w:ascii="Ubuntu" w:hAnsi="Ubuntu"/>
          <w:sz w:val="24"/>
          <w:szCs w:val="24"/>
        </w:rPr>
      </w:pPr>
    </w:p>
    <w:p w14:paraId="270D6A8D" w14:textId="77777777" w:rsidR="00984F29" w:rsidRDefault="00000000" w:rsidP="00D9048F">
      <w:pPr>
        <w:spacing w:after="0" w:line="240" w:lineRule="auto"/>
        <w:rPr>
          <w:rFonts w:ascii="Ubuntu" w:hAnsi="Ubuntu"/>
          <w:sz w:val="24"/>
          <w:szCs w:val="24"/>
        </w:rPr>
      </w:pPr>
      <w:r w:rsidRPr="00D9048F">
        <w:rPr>
          <w:rFonts w:ascii="Ubuntu" w:hAnsi="Ubuntu"/>
          <w:sz w:val="24"/>
          <w:szCs w:val="24"/>
        </w:rPr>
        <w:t>So much so that Jamal had friends when he was in primary school and L</w:t>
      </w:r>
      <w:r w:rsidR="00984F29">
        <w:rPr>
          <w:rFonts w:ascii="Ubuntu" w:hAnsi="Ubuntu"/>
          <w:sz w:val="24"/>
          <w:szCs w:val="24"/>
        </w:rPr>
        <w:t>eon</w:t>
      </w:r>
      <w:r w:rsidRPr="00D9048F">
        <w:rPr>
          <w:rFonts w:ascii="Ubuntu" w:hAnsi="Ubuntu"/>
          <w:sz w:val="24"/>
          <w:szCs w:val="24"/>
        </w:rPr>
        <w:t xml:space="preserve"> didn't have the same kind of friends. </w:t>
      </w:r>
    </w:p>
    <w:p w14:paraId="22ED601D" w14:textId="77777777" w:rsidR="00984F29" w:rsidRDefault="00984F29" w:rsidP="00D9048F">
      <w:pPr>
        <w:spacing w:after="0" w:line="240" w:lineRule="auto"/>
        <w:rPr>
          <w:rFonts w:ascii="Ubuntu" w:hAnsi="Ubuntu"/>
          <w:sz w:val="24"/>
          <w:szCs w:val="24"/>
        </w:rPr>
      </w:pPr>
    </w:p>
    <w:p w14:paraId="2B3523E3" w14:textId="77777777" w:rsidR="00984F29" w:rsidRDefault="00000000" w:rsidP="00D9048F">
      <w:pPr>
        <w:spacing w:after="0" w:line="240" w:lineRule="auto"/>
        <w:rPr>
          <w:rFonts w:ascii="Ubuntu" w:hAnsi="Ubuntu"/>
          <w:sz w:val="24"/>
          <w:szCs w:val="24"/>
        </w:rPr>
      </w:pPr>
      <w:r w:rsidRPr="00D9048F">
        <w:rPr>
          <w:rFonts w:ascii="Ubuntu" w:hAnsi="Ubuntu"/>
          <w:sz w:val="24"/>
          <w:szCs w:val="24"/>
        </w:rPr>
        <w:t>Yeah. But then I don't... When we left Trinidad, I didn't feel that about it. I guess because of, you know, being</w:t>
      </w:r>
      <w:r w:rsidR="00984F29">
        <w:rPr>
          <w:rFonts w:ascii="Ubuntu" w:hAnsi="Ubuntu"/>
          <w:sz w:val="24"/>
          <w:szCs w:val="24"/>
        </w:rPr>
        <w:t>…</w:t>
      </w:r>
      <w:r w:rsidRPr="00D9048F">
        <w:rPr>
          <w:rFonts w:ascii="Ubuntu" w:hAnsi="Ubuntu"/>
          <w:sz w:val="24"/>
          <w:szCs w:val="24"/>
        </w:rPr>
        <w:t xml:space="preserve"> socially awkward and introverted and shy and whatever, it's not like I had any strong friendships, so it wasn't... I didn't feel like I was losing anything by leaving there. And I was excited to come here.</w:t>
      </w:r>
      <w:r w:rsidR="00984F29">
        <w:rPr>
          <w:rFonts w:ascii="Ubuntu" w:hAnsi="Ubuntu"/>
          <w:sz w:val="24"/>
          <w:szCs w:val="24"/>
        </w:rPr>
        <w:t xml:space="preserve"> </w:t>
      </w:r>
      <w:r w:rsidRPr="00D9048F">
        <w:rPr>
          <w:rFonts w:ascii="Ubuntu" w:hAnsi="Ubuntu"/>
          <w:sz w:val="24"/>
          <w:szCs w:val="24"/>
        </w:rPr>
        <w:t>And I think</w:t>
      </w:r>
      <w:r w:rsidR="00984F29">
        <w:rPr>
          <w:rFonts w:ascii="Ubuntu" w:hAnsi="Ubuntu"/>
          <w:sz w:val="24"/>
          <w:szCs w:val="24"/>
        </w:rPr>
        <w:t>…</w:t>
      </w:r>
      <w:r w:rsidRPr="00D9048F">
        <w:rPr>
          <w:rFonts w:ascii="Ubuntu" w:hAnsi="Ubuntu"/>
          <w:sz w:val="24"/>
          <w:szCs w:val="24"/>
        </w:rPr>
        <w:t xml:space="preserve"> yeah, I don't know, maybe it was some kind of like, it was all building up to that. But then I think... </w:t>
      </w:r>
    </w:p>
    <w:p w14:paraId="3512BDF7" w14:textId="77777777" w:rsidR="00984F29" w:rsidRDefault="00984F29" w:rsidP="00D9048F">
      <w:pPr>
        <w:spacing w:after="0" w:line="240" w:lineRule="auto"/>
        <w:rPr>
          <w:rFonts w:ascii="Ubuntu" w:hAnsi="Ubuntu"/>
          <w:sz w:val="24"/>
          <w:szCs w:val="24"/>
        </w:rPr>
      </w:pPr>
    </w:p>
    <w:p w14:paraId="1F368CD0" w14:textId="19DB09C3" w:rsidR="00663AA2" w:rsidRPr="00D9048F" w:rsidRDefault="00000000" w:rsidP="00D9048F">
      <w:pPr>
        <w:spacing w:after="0" w:line="240" w:lineRule="auto"/>
        <w:rPr>
          <w:rFonts w:ascii="Ubuntu" w:hAnsi="Ubuntu"/>
          <w:sz w:val="24"/>
          <w:szCs w:val="24"/>
        </w:rPr>
      </w:pPr>
      <w:r w:rsidRPr="00D9048F">
        <w:rPr>
          <w:rFonts w:ascii="Ubuntu" w:hAnsi="Ubuntu"/>
          <w:sz w:val="24"/>
          <w:szCs w:val="24"/>
        </w:rPr>
        <w:t xml:space="preserve">Yeah. </w:t>
      </w:r>
      <w:r w:rsidR="00984F29">
        <w:rPr>
          <w:rFonts w:ascii="Ubuntu" w:hAnsi="Ubuntu"/>
          <w:sz w:val="24"/>
          <w:szCs w:val="24"/>
        </w:rPr>
        <w:t xml:space="preserve">With </w:t>
      </w:r>
      <w:r w:rsidRPr="00D9048F">
        <w:rPr>
          <w:rFonts w:ascii="Ubuntu" w:hAnsi="Ubuntu"/>
          <w:sz w:val="24"/>
          <w:szCs w:val="24"/>
        </w:rPr>
        <w:t>Jam</w:t>
      </w:r>
      <w:r w:rsidR="00984F29">
        <w:rPr>
          <w:rFonts w:ascii="Ubuntu" w:hAnsi="Ubuntu"/>
          <w:sz w:val="24"/>
          <w:szCs w:val="24"/>
        </w:rPr>
        <w:t>a</w:t>
      </w:r>
      <w:r w:rsidRPr="00D9048F">
        <w:rPr>
          <w:rFonts w:ascii="Ubuntu" w:hAnsi="Ubuntu"/>
          <w:sz w:val="24"/>
          <w:szCs w:val="24"/>
        </w:rPr>
        <w:t>l, when I had my...</w:t>
      </w:r>
      <w:r w:rsidR="00984F29">
        <w:rPr>
          <w:rFonts w:ascii="Ubuntu" w:hAnsi="Ubuntu"/>
          <w:sz w:val="24"/>
          <w:szCs w:val="24"/>
        </w:rPr>
        <w:t xml:space="preserve"> </w:t>
      </w:r>
      <w:r w:rsidRPr="00D9048F">
        <w:rPr>
          <w:rFonts w:ascii="Ubuntu" w:hAnsi="Ubuntu"/>
          <w:sz w:val="24"/>
          <w:szCs w:val="24"/>
        </w:rPr>
        <w:t xml:space="preserve">When I had my bad year or my surgery, and things went wrong and everything, because I was off work for like a year, and I was </w:t>
      </w:r>
      <w:proofErr w:type="gramStart"/>
      <w:r w:rsidRPr="00D9048F">
        <w:rPr>
          <w:rFonts w:ascii="Ubuntu" w:hAnsi="Ubuntu"/>
          <w:sz w:val="24"/>
          <w:szCs w:val="24"/>
        </w:rPr>
        <w:t>really not</w:t>
      </w:r>
      <w:proofErr w:type="gramEnd"/>
      <w:r w:rsidRPr="00D9048F">
        <w:rPr>
          <w:rFonts w:ascii="Ubuntu" w:hAnsi="Ubuntu"/>
          <w:sz w:val="24"/>
          <w:szCs w:val="24"/>
        </w:rPr>
        <w:t xml:space="preserve"> well for a long time. I was in bed for a lot of time. And Jamal used to, we were living at 9</w:t>
      </w:r>
      <w:r w:rsidR="00984F29">
        <w:rPr>
          <w:rFonts w:ascii="Ubuntu" w:hAnsi="Ubuntu"/>
          <w:sz w:val="24"/>
          <w:szCs w:val="24"/>
        </w:rPr>
        <w:t xml:space="preserve"> [indistinct]</w:t>
      </w:r>
      <w:r w:rsidRPr="00D9048F">
        <w:rPr>
          <w:rFonts w:ascii="Ubuntu" w:hAnsi="Ubuntu"/>
          <w:sz w:val="24"/>
          <w:szCs w:val="24"/>
        </w:rPr>
        <w:t xml:space="preserve"> </w:t>
      </w:r>
      <w:r w:rsidR="00984F29">
        <w:rPr>
          <w:rFonts w:ascii="Ubuntu" w:hAnsi="Ubuntu"/>
          <w:sz w:val="24"/>
          <w:szCs w:val="24"/>
        </w:rPr>
        <w:t>Road</w:t>
      </w:r>
      <w:r w:rsidRPr="00D9048F">
        <w:rPr>
          <w:rFonts w:ascii="Ubuntu" w:hAnsi="Ubuntu"/>
          <w:sz w:val="24"/>
          <w:szCs w:val="24"/>
        </w:rPr>
        <w:t xml:space="preserve"> at the time.</w:t>
      </w:r>
      <w:r w:rsidR="00984F29">
        <w:rPr>
          <w:rFonts w:ascii="Ubuntu" w:hAnsi="Ubuntu"/>
          <w:sz w:val="24"/>
          <w:szCs w:val="24"/>
        </w:rPr>
        <w:t xml:space="preserve"> </w:t>
      </w:r>
      <w:r w:rsidRPr="00D9048F">
        <w:rPr>
          <w:rFonts w:ascii="Ubuntu" w:hAnsi="Ubuntu"/>
          <w:sz w:val="24"/>
          <w:szCs w:val="24"/>
        </w:rPr>
        <w:t xml:space="preserve">And because I remember this so clearly and Jamal, they go off to school and Jamal came in from school, he'd get in </w:t>
      </w:r>
      <w:proofErr w:type="gramStart"/>
      <w:r w:rsidRPr="00D9048F">
        <w:rPr>
          <w:rFonts w:ascii="Ubuntu" w:hAnsi="Ubuntu"/>
          <w:sz w:val="24"/>
          <w:szCs w:val="24"/>
        </w:rPr>
        <w:t>the bed</w:t>
      </w:r>
      <w:proofErr w:type="gramEnd"/>
      <w:r w:rsidRPr="00D9048F">
        <w:rPr>
          <w:rFonts w:ascii="Ubuntu" w:hAnsi="Ubuntu"/>
          <w:sz w:val="24"/>
          <w:szCs w:val="24"/>
        </w:rPr>
        <w:t xml:space="preserve"> with me and he would just </w:t>
      </w:r>
      <w:r w:rsidR="00984F29">
        <w:rPr>
          <w:rFonts w:ascii="Ubuntu" w:hAnsi="Ubuntu"/>
          <w:sz w:val="24"/>
          <w:szCs w:val="24"/>
        </w:rPr>
        <w:t>lie</w:t>
      </w:r>
      <w:r w:rsidRPr="00D9048F">
        <w:rPr>
          <w:rFonts w:ascii="Ubuntu" w:hAnsi="Ubuntu"/>
          <w:sz w:val="24"/>
          <w:szCs w:val="24"/>
        </w:rPr>
        <w:t xml:space="preserve"> in </w:t>
      </w:r>
      <w:r w:rsidR="00984F29">
        <w:rPr>
          <w:rFonts w:ascii="Ubuntu" w:hAnsi="Ubuntu"/>
          <w:sz w:val="24"/>
          <w:szCs w:val="24"/>
        </w:rPr>
        <w:t xml:space="preserve">the </w:t>
      </w:r>
      <w:r w:rsidRPr="00D9048F">
        <w:rPr>
          <w:rFonts w:ascii="Ubuntu" w:hAnsi="Ubuntu"/>
          <w:sz w:val="24"/>
          <w:szCs w:val="24"/>
        </w:rPr>
        <w:t xml:space="preserve">bed with me until it was time to put him to bed. And he did the same thing every single day. And I was like, whoa, so close. But then he went back to </w:t>
      </w:r>
      <w:r w:rsidR="00984F29">
        <w:rPr>
          <w:rFonts w:ascii="Ubuntu" w:hAnsi="Ubuntu"/>
          <w:sz w:val="24"/>
          <w:szCs w:val="24"/>
        </w:rPr>
        <w:t>your… once I got well… your surrogate parent. Remember, we had our first big party [fades out].</w:t>
      </w:r>
    </w:p>
    <w:p w14:paraId="0AC4C588" w14:textId="77777777" w:rsidR="00663AA2" w:rsidRPr="00D9048F" w:rsidRDefault="00663AA2" w:rsidP="00D9048F">
      <w:pPr>
        <w:spacing w:after="0" w:line="240" w:lineRule="auto"/>
        <w:rPr>
          <w:rFonts w:ascii="Ubuntu" w:hAnsi="Ubuntu"/>
          <w:sz w:val="24"/>
          <w:szCs w:val="24"/>
        </w:rPr>
      </w:pPr>
    </w:p>
    <w:p w14:paraId="48B2842B" w14:textId="77777777" w:rsidR="00984F29" w:rsidRDefault="00984F29" w:rsidP="00D9048F">
      <w:pPr>
        <w:spacing w:after="0" w:line="240" w:lineRule="auto"/>
        <w:rPr>
          <w:rFonts w:ascii="Ubuntu" w:hAnsi="Ubuntu"/>
          <w:sz w:val="24"/>
          <w:szCs w:val="24"/>
        </w:rPr>
      </w:pPr>
      <w:r>
        <w:rPr>
          <w:rFonts w:ascii="Ubuntu" w:hAnsi="Ubuntu"/>
          <w:sz w:val="24"/>
          <w:szCs w:val="24"/>
        </w:rPr>
        <w:t xml:space="preserve">I thought to myself </w:t>
      </w:r>
      <w:r w:rsidR="00000000" w:rsidRPr="00D9048F">
        <w:rPr>
          <w:rFonts w:ascii="Ubuntu" w:hAnsi="Ubuntu"/>
          <w:sz w:val="24"/>
          <w:szCs w:val="24"/>
        </w:rPr>
        <w:t>I don't want my children to grow up in this kind of quasi-racist Victorian society, so I'll bring them here where at least</w:t>
      </w:r>
      <w:r>
        <w:rPr>
          <w:rFonts w:ascii="Ubuntu" w:hAnsi="Ubuntu"/>
          <w:sz w:val="24"/>
          <w:szCs w:val="24"/>
        </w:rPr>
        <w:t xml:space="preserve"> t</w:t>
      </w:r>
      <w:r w:rsidR="00000000" w:rsidRPr="00D9048F">
        <w:rPr>
          <w:rFonts w:ascii="Ubuntu" w:hAnsi="Ubuntu"/>
          <w:sz w:val="24"/>
          <w:szCs w:val="24"/>
        </w:rPr>
        <w:t xml:space="preserve">hey will know that they're black and to a certain extent have a different outlook than if they were in Trinidad with their colours and their name. </w:t>
      </w:r>
    </w:p>
    <w:p w14:paraId="2B30B469" w14:textId="77777777" w:rsidR="00984F29" w:rsidRDefault="00984F29" w:rsidP="00D9048F">
      <w:pPr>
        <w:spacing w:after="0" w:line="240" w:lineRule="auto"/>
        <w:rPr>
          <w:rFonts w:ascii="Ubuntu" w:hAnsi="Ubuntu"/>
          <w:sz w:val="24"/>
          <w:szCs w:val="24"/>
        </w:rPr>
      </w:pPr>
    </w:p>
    <w:p w14:paraId="11910C2B" w14:textId="7392E075" w:rsidR="00663AA2" w:rsidRPr="00D9048F" w:rsidRDefault="00000000" w:rsidP="00D9048F">
      <w:pPr>
        <w:spacing w:after="0" w:line="240" w:lineRule="auto"/>
        <w:rPr>
          <w:rFonts w:ascii="Ubuntu" w:hAnsi="Ubuntu"/>
          <w:sz w:val="24"/>
          <w:szCs w:val="24"/>
        </w:rPr>
      </w:pPr>
      <w:r w:rsidRPr="00D9048F">
        <w:rPr>
          <w:rFonts w:ascii="Ubuntu" w:hAnsi="Ubuntu"/>
          <w:sz w:val="24"/>
          <w:szCs w:val="24"/>
        </w:rPr>
        <w:t xml:space="preserve">This </w:t>
      </w:r>
      <w:proofErr w:type="gramStart"/>
      <w:r w:rsidRPr="00D9048F">
        <w:rPr>
          <w:rFonts w:ascii="Ubuntu" w:hAnsi="Ubuntu"/>
          <w:sz w:val="24"/>
          <w:szCs w:val="24"/>
        </w:rPr>
        <w:t>particular photo</w:t>
      </w:r>
      <w:proofErr w:type="gramEnd"/>
      <w:r w:rsidRPr="00D9048F">
        <w:rPr>
          <w:rFonts w:ascii="Ubuntu" w:hAnsi="Ubuntu"/>
          <w:sz w:val="24"/>
          <w:szCs w:val="24"/>
        </w:rPr>
        <w:t xml:space="preserve"> I have memories </w:t>
      </w:r>
      <w:proofErr w:type="gramStart"/>
      <w:r w:rsidRPr="00D9048F">
        <w:rPr>
          <w:rFonts w:ascii="Ubuntu" w:hAnsi="Ubuntu"/>
          <w:sz w:val="24"/>
          <w:szCs w:val="24"/>
        </w:rPr>
        <w:t>of</w:t>
      </w:r>
      <w:proofErr w:type="gramEnd"/>
      <w:r w:rsidRPr="00D9048F">
        <w:rPr>
          <w:rFonts w:ascii="Ubuntu" w:hAnsi="Ubuntu"/>
          <w:sz w:val="24"/>
          <w:szCs w:val="24"/>
        </w:rPr>
        <w:t xml:space="preserve"> but it does make me think about things that we used to do when we were little. Like there was the property next to ours, </w:t>
      </w:r>
      <w:r w:rsidR="00984F29">
        <w:rPr>
          <w:rFonts w:ascii="Ubuntu" w:hAnsi="Ubuntu"/>
          <w:sz w:val="24"/>
          <w:szCs w:val="24"/>
        </w:rPr>
        <w:t>was</w:t>
      </w:r>
      <w:r w:rsidRPr="00D9048F">
        <w:rPr>
          <w:rFonts w:ascii="Ubuntu" w:hAnsi="Ubuntu"/>
          <w:sz w:val="24"/>
          <w:szCs w:val="24"/>
        </w:rPr>
        <w:t xml:space="preserve"> an empty lot.</w:t>
      </w:r>
      <w:r w:rsidR="00984F29">
        <w:rPr>
          <w:rFonts w:ascii="Ubuntu" w:hAnsi="Ubuntu"/>
          <w:sz w:val="24"/>
          <w:szCs w:val="24"/>
        </w:rPr>
        <w:t xml:space="preserve"> </w:t>
      </w:r>
      <w:r w:rsidRPr="00D9048F">
        <w:rPr>
          <w:rFonts w:ascii="Ubuntu" w:hAnsi="Ubuntu"/>
          <w:sz w:val="24"/>
          <w:szCs w:val="24"/>
        </w:rPr>
        <w:t xml:space="preserve">And that's the thing, because the house had, there were like two outbuildings, one of which was just full of old stuff. I </w:t>
      </w:r>
      <w:r w:rsidR="00984F29">
        <w:rPr>
          <w:rFonts w:ascii="Ubuntu" w:hAnsi="Ubuntu"/>
          <w:sz w:val="24"/>
          <w:szCs w:val="24"/>
        </w:rPr>
        <w:t xml:space="preserve">remember I </w:t>
      </w:r>
      <w:r w:rsidRPr="00D9048F">
        <w:rPr>
          <w:rFonts w:ascii="Ubuntu" w:hAnsi="Ubuntu"/>
          <w:sz w:val="24"/>
          <w:szCs w:val="24"/>
        </w:rPr>
        <w:t>found an old doctor's kit, like a syringe and scalpels and all these other things. We were constantly finding things like that that we shouldn't have and playing with them in ways that were very, very dangerous.</w:t>
      </w:r>
    </w:p>
    <w:p w14:paraId="048C81DA" w14:textId="77777777" w:rsidR="00663AA2" w:rsidRPr="00D9048F" w:rsidRDefault="00663AA2" w:rsidP="00D9048F">
      <w:pPr>
        <w:spacing w:after="0" w:line="240" w:lineRule="auto"/>
        <w:rPr>
          <w:rFonts w:ascii="Ubuntu" w:hAnsi="Ubuntu"/>
          <w:sz w:val="24"/>
          <w:szCs w:val="24"/>
        </w:rPr>
      </w:pPr>
    </w:p>
    <w:p w14:paraId="4BEA7073" w14:textId="77777777" w:rsidR="00984F29" w:rsidRDefault="00000000" w:rsidP="00D9048F">
      <w:pPr>
        <w:spacing w:after="0" w:line="240" w:lineRule="auto"/>
        <w:rPr>
          <w:rFonts w:ascii="Ubuntu" w:hAnsi="Ubuntu"/>
          <w:sz w:val="24"/>
          <w:szCs w:val="24"/>
        </w:rPr>
      </w:pPr>
      <w:r w:rsidRPr="00D9048F">
        <w:rPr>
          <w:rFonts w:ascii="Ubuntu" w:hAnsi="Ubuntu"/>
          <w:sz w:val="24"/>
          <w:szCs w:val="24"/>
        </w:rPr>
        <w:t xml:space="preserve">Like I remember taking the syringe and injecting water into plants that had like thick stems on the leaves like palms and things like that and trying to extract them from them. </w:t>
      </w:r>
    </w:p>
    <w:p w14:paraId="29EF8739" w14:textId="77777777" w:rsidR="00984F29" w:rsidRDefault="00984F29" w:rsidP="00D9048F">
      <w:pPr>
        <w:spacing w:after="0" w:line="240" w:lineRule="auto"/>
        <w:rPr>
          <w:rFonts w:ascii="Ubuntu" w:hAnsi="Ubuntu"/>
          <w:sz w:val="24"/>
          <w:szCs w:val="24"/>
        </w:rPr>
      </w:pPr>
    </w:p>
    <w:p w14:paraId="16FD5344" w14:textId="77777777" w:rsidR="00984F29" w:rsidRDefault="00000000" w:rsidP="00D9048F">
      <w:pPr>
        <w:spacing w:after="0" w:line="240" w:lineRule="auto"/>
        <w:rPr>
          <w:rFonts w:ascii="Ubuntu" w:hAnsi="Ubuntu"/>
          <w:sz w:val="24"/>
          <w:szCs w:val="24"/>
        </w:rPr>
      </w:pPr>
      <w:r w:rsidRPr="00D9048F">
        <w:rPr>
          <w:rFonts w:ascii="Ubuntu" w:hAnsi="Ubuntu"/>
          <w:sz w:val="24"/>
          <w:szCs w:val="24"/>
        </w:rPr>
        <w:lastRenderedPageBreak/>
        <w:t xml:space="preserve">Sounds super dangerous. </w:t>
      </w:r>
    </w:p>
    <w:p w14:paraId="582A783A" w14:textId="77777777" w:rsidR="00984F29" w:rsidRDefault="00984F29" w:rsidP="00D9048F">
      <w:pPr>
        <w:spacing w:after="0" w:line="240" w:lineRule="auto"/>
        <w:rPr>
          <w:rFonts w:ascii="Ubuntu" w:hAnsi="Ubuntu"/>
          <w:sz w:val="24"/>
          <w:szCs w:val="24"/>
        </w:rPr>
      </w:pPr>
    </w:p>
    <w:p w14:paraId="1D5E2C77" w14:textId="0F700989" w:rsidR="00663AA2" w:rsidRPr="00D9048F" w:rsidRDefault="00000000" w:rsidP="00D9048F">
      <w:pPr>
        <w:spacing w:after="0" w:line="240" w:lineRule="auto"/>
        <w:rPr>
          <w:rFonts w:ascii="Ubuntu" w:hAnsi="Ubuntu"/>
          <w:sz w:val="24"/>
          <w:szCs w:val="24"/>
        </w:rPr>
      </w:pPr>
      <w:r w:rsidRPr="00D9048F">
        <w:rPr>
          <w:rFonts w:ascii="Ubuntu" w:hAnsi="Ubuntu"/>
          <w:sz w:val="24"/>
          <w:szCs w:val="24"/>
        </w:rPr>
        <w:t>I remember that as well and going into that lot next door with like a little machete and stuff like that and cutting down plants. Yeah. Yeah.</w:t>
      </w:r>
    </w:p>
    <w:p w14:paraId="40DC8169" w14:textId="77777777" w:rsidR="00663AA2" w:rsidRPr="00D9048F" w:rsidRDefault="00663AA2" w:rsidP="00D9048F">
      <w:pPr>
        <w:spacing w:after="0" w:line="240" w:lineRule="auto"/>
        <w:rPr>
          <w:rFonts w:ascii="Ubuntu" w:hAnsi="Ubuntu"/>
          <w:sz w:val="24"/>
          <w:szCs w:val="24"/>
        </w:rPr>
      </w:pPr>
    </w:p>
    <w:p w14:paraId="66DDBB6E" w14:textId="77777777" w:rsidR="0032685D" w:rsidRDefault="00000000" w:rsidP="00D9048F">
      <w:pPr>
        <w:spacing w:after="0" w:line="240" w:lineRule="auto"/>
        <w:rPr>
          <w:rFonts w:ascii="Ubuntu" w:hAnsi="Ubuntu"/>
          <w:sz w:val="24"/>
          <w:szCs w:val="24"/>
        </w:rPr>
      </w:pPr>
      <w:r w:rsidRPr="00D9048F">
        <w:rPr>
          <w:rFonts w:ascii="Ubuntu" w:hAnsi="Ubuntu"/>
          <w:sz w:val="24"/>
          <w:szCs w:val="24"/>
        </w:rPr>
        <w:t xml:space="preserve">Cut </w:t>
      </w:r>
      <w:r w:rsidR="00984F29">
        <w:rPr>
          <w:rFonts w:ascii="Ubuntu" w:hAnsi="Ubuntu"/>
          <w:sz w:val="24"/>
          <w:szCs w:val="24"/>
        </w:rPr>
        <w:t>us</w:t>
      </w:r>
      <w:r w:rsidRPr="00D9048F">
        <w:rPr>
          <w:rFonts w:ascii="Ubuntu" w:hAnsi="Ubuntu"/>
          <w:sz w:val="24"/>
          <w:szCs w:val="24"/>
        </w:rPr>
        <w:t xml:space="preserve"> </w:t>
      </w:r>
      <w:r w:rsidR="00984F29">
        <w:rPr>
          <w:rFonts w:ascii="Ubuntu" w:hAnsi="Ubuntu"/>
          <w:sz w:val="24"/>
          <w:szCs w:val="24"/>
        </w:rPr>
        <w:t>and</w:t>
      </w:r>
      <w:r w:rsidRPr="00D9048F">
        <w:rPr>
          <w:rFonts w:ascii="Ubuntu" w:hAnsi="Ubuntu"/>
          <w:sz w:val="24"/>
          <w:szCs w:val="24"/>
        </w:rPr>
        <w:t xml:space="preserve"> we bleed. We </w:t>
      </w:r>
      <w:proofErr w:type="gramStart"/>
      <w:r w:rsidRPr="00D9048F">
        <w:rPr>
          <w:rFonts w:ascii="Ubuntu" w:hAnsi="Ubuntu"/>
          <w:sz w:val="24"/>
          <w:szCs w:val="24"/>
        </w:rPr>
        <w:t>have to</w:t>
      </w:r>
      <w:proofErr w:type="gramEnd"/>
      <w:r w:rsidRPr="00D9048F">
        <w:rPr>
          <w:rFonts w:ascii="Ubuntu" w:hAnsi="Ubuntu"/>
          <w:sz w:val="24"/>
          <w:szCs w:val="24"/>
        </w:rPr>
        <w:t xml:space="preserve"> die, you know? And especially, it's funny now because, okay, so I was here from</w:t>
      </w:r>
      <w:r w:rsidR="0032685D">
        <w:rPr>
          <w:rFonts w:ascii="Ubuntu" w:hAnsi="Ubuntu"/>
          <w:sz w:val="24"/>
          <w:szCs w:val="24"/>
        </w:rPr>
        <w:t xml:space="preserve"> </w:t>
      </w:r>
      <w:r w:rsidRPr="00D9048F">
        <w:rPr>
          <w:rFonts w:ascii="Ubuntu" w:hAnsi="Ubuntu"/>
          <w:sz w:val="24"/>
          <w:szCs w:val="24"/>
        </w:rPr>
        <w:t xml:space="preserve">birth to 1968 and boy </w:t>
      </w:r>
      <w:r w:rsidR="0032685D">
        <w:rPr>
          <w:rFonts w:ascii="Ubuntu" w:hAnsi="Ubuntu"/>
          <w:sz w:val="24"/>
          <w:szCs w:val="24"/>
        </w:rPr>
        <w:t>I</w:t>
      </w:r>
      <w:r w:rsidRPr="00D9048F">
        <w:rPr>
          <w:rFonts w:ascii="Ubuntu" w:hAnsi="Ubuntu"/>
          <w:sz w:val="24"/>
          <w:szCs w:val="24"/>
        </w:rPr>
        <w:t xml:space="preserve"> mean they used to rub your hair for</w:t>
      </w:r>
      <w:r w:rsidR="0032685D">
        <w:rPr>
          <w:rFonts w:ascii="Ubuntu" w:hAnsi="Ubuntu"/>
          <w:sz w:val="24"/>
          <w:szCs w:val="24"/>
        </w:rPr>
        <w:t xml:space="preserve"> luck,</w:t>
      </w:r>
      <w:r w:rsidRPr="00D9048F">
        <w:rPr>
          <w:rFonts w:ascii="Ubuntu" w:hAnsi="Ubuntu"/>
          <w:sz w:val="24"/>
          <w:szCs w:val="24"/>
        </w:rPr>
        <w:t xml:space="preserve"> ask you</w:t>
      </w:r>
      <w:r w:rsidR="0032685D">
        <w:rPr>
          <w:rFonts w:ascii="Ubuntu" w:hAnsi="Ubuntu"/>
          <w:sz w:val="24"/>
          <w:szCs w:val="24"/>
        </w:rPr>
        <w:t>…</w:t>
      </w:r>
      <w:r w:rsidRPr="00D9048F">
        <w:rPr>
          <w:rFonts w:ascii="Ubuntu" w:hAnsi="Ubuntu"/>
          <w:sz w:val="24"/>
          <w:szCs w:val="24"/>
        </w:rPr>
        <w:t xml:space="preserve"> </w:t>
      </w:r>
      <w:r w:rsidR="0032685D">
        <w:rPr>
          <w:rFonts w:ascii="Ubuntu" w:hAnsi="Ubuntu"/>
          <w:sz w:val="24"/>
          <w:szCs w:val="24"/>
        </w:rPr>
        <w:t xml:space="preserve">this is every day, </w:t>
      </w:r>
      <w:r w:rsidRPr="00D9048F">
        <w:rPr>
          <w:rFonts w:ascii="Ubuntu" w:hAnsi="Ubuntu"/>
          <w:sz w:val="24"/>
          <w:szCs w:val="24"/>
        </w:rPr>
        <w:t xml:space="preserve">every day for 12 years and then as </w:t>
      </w:r>
      <w:r w:rsidR="0032685D">
        <w:rPr>
          <w:rFonts w:ascii="Ubuntu" w:hAnsi="Ubuntu"/>
          <w:sz w:val="24"/>
          <w:szCs w:val="24"/>
        </w:rPr>
        <w:t>I</w:t>
      </w:r>
      <w:r w:rsidRPr="00D9048F">
        <w:rPr>
          <w:rFonts w:ascii="Ubuntu" w:hAnsi="Ubuntu"/>
          <w:sz w:val="24"/>
          <w:szCs w:val="24"/>
        </w:rPr>
        <w:t xml:space="preserve"> had to explain to my schoolmates to drop into </w:t>
      </w:r>
      <w:r w:rsidR="0032685D">
        <w:rPr>
          <w:rFonts w:ascii="Ubuntu" w:hAnsi="Ubuntu"/>
          <w:sz w:val="24"/>
          <w:szCs w:val="24"/>
        </w:rPr>
        <w:t>T</w:t>
      </w:r>
      <w:r w:rsidRPr="00D9048F">
        <w:rPr>
          <w:rFonts w:ascii="Ubuntu" w:hAnsi="Ubuntu"/>
          <w:sz w:val="24"/>
          <w:szCs w:val="24"/>
        </w:rPr>
        <w:t>rinidad and find it was even more racist if your skin is dark oh my god</w:t>
      </w:r>
      <w:r w:rsidR="0032685D">
        <w:rPr>
          <w:rFonts w:ascii="Ubuntu" w:hAnsi="Ubuntu"/>
          <w:sz w:val="24"/>
          <w:szCs w:val="24"/>
        </w:rPr>
        <w:t>.</w:t>
      </w:r>
    </w:p>
    <w:p w14:paraId="4EA8FAD7" w14:textId="77777777" w:rsidR="0032685D" w:rsidRDefault="0032685D" w:rsidP="00D9048F">
      <w:pPr>
        <w:spacing w:after="0" w:line="240" w:lineRule="auto"/>
        <w:rPr>
          <w:rFonts w:ascii="Ubuntu" w:hAnsi="Ubuntu"/>
          <w:sz w:val="24"/>
          <w:szCs w:val="24"/>
        </w:rPr>
      </w:pPr>
    </w:p>
    <w:p w14:paraId="185C1F5C" w14:textId="77777777" w:rsidR="0032685D" w:rsidRDefault="0032685D" w:rsidP="00D9048F">
      <w:pPr>
        <w:spacing w:after="0" w:line="240" w:lineRule="auto"/>
        <w:rPr>
          <w:rFonts w:ascii="Ubuntu" w:hAnsi="Ubuntu"/>
          <w:sz w:val="24"/>
          <w:szCs w:val="24"/>
        </w:rPr>
      </w:pPr>
      <w:r>
        <w:rPr>
          <w:rFonts w:ascii="Ubuntu" w:hAnsi="Ubuntu"/>
          <w:sz w:val="24"/>
          <w:szCs w:val="24"/>
        </w:rPr>
        <w:t>I</w:t>
      </w:r>
      <w:r w:rsidR="00000000" w:rsidRPr="00D9048F">
        <w:rPr>
          <w:rFonts w:ascii="Ubuntu" w:hAnsi="Ubuntu"/>
          <w:sz w:val="24"/>
          <w:szCs w:val="24"/>
        </w:rPr>
        <w:t>'m not sure what the</w:t>
      </w:r>
      <w:r>
        <w:rPr>
          <w:rFonts w:ascii="Ubuntu" w:hAnsi="Ubuntu"/>
          <w:sz w:val="24"/>
          <w:szCs w:val="24"/>
        </w:rPr>
        <w:t xml:space="preserve">, </w:t>
      </w:r>
      <w:r w:rsidR="00000000" w:rsidRPr="00D9048F">
        <w:rPr>
          <w:rFonts w:ascii="Ubuntu" w:hAnsi="Ubuntu"/>
          <w:sz w:val="24"/>
          <w:szCs w:val="24"/>
        </w:rPr>
        <w:t>what it's called but it was I guess I can look it up but it's this very very light fabric that they would use a needle and pull the thread out and make patterns so it almost looks like lace but it's not it's it's it's the um i</w:t>
      </w:r>
      <w:r>
        <w:rPr>
          <w:rFonts w:ascii="Ubuntu" w:hAnsi="Ubuntu"/>
          <w:sz w:val="24"/>
          <w:szCs w:val="24"/>
        </w:rPr>
        <w:t>t’</w:t>
      </w:r>
      <w:r w:rsidR="00000000" w:rsidRPr="00D9048F">
        <w:rPr>
          <w:rFonts w:ascii="Ubuntu" w:hAnsi="Ubuntu"/>
          <w:sz w:val="24"/>
          <w:szCs w:val="24"/>
        </w:rPr>
        <w:t>s muslin isn't it this fabric so the muslin</w:t>
      </w:r>
      <w:r>
        <w:rPr>
          <w:rFonts w:ascii="Ubuntu" w:hAnsi="Ubuntu"/>
          <w:sz w:val="24"/>
          <w:szCs w:val="24"/>
        </w:rPr>
        <w:t xml:space="preserve">… </w:t>
      </w:r>
      <w:r w:rsidR="00000000" w:rsidRPr="00D9048F">
        <w:rPr>
          <w:rFonts w:ascii="Ubuntu" w:hAnsi="Ubuntu"/>
          <w:sz w:val="24"/>
          <w:szCs w:val="24"/>
        </w:rPr>
        <w:t>but she made a lot of them from her wedding dress um so she made our christening dresses</w:t>
      </w:r>
      <w:r>
        <w:rPr>
          <w:rFonts w:ascii="Ubuntu" w:hAnsi="Ubuntu"/>
          <w:sz w:val="24"/>
          <w:szCs w:val="24"/>
        </w:rPr>
        <w:t xml:space="preserve"> a</w:t>
      </w:r>
      <w:r w:rsidR="00000000" w:rsidRPr="00D9048F">
        <w:rPr>
          <w:rFonts w:ascii="Ubuntu" w:hAnsi="Ubuntu"/>
          <w:sz w:val="24"/>
          <w:szCs w:val="24"/>
        </w:rPr>
        <w:t xml:space="preserve">nd then she also made a dress for Christine, not my sister, but Christine, my cousin. Christine </w:t>
      </w:r>
      <w:proofErr w:type="gramStart"/>
      <w:r w:rsidR="00000000" w:rsidRPr="00D9048F">
        <w:rPr>
          <w:rFonts w:ascii="Ubuntu" w:hAnsi="Ubuntu"/>
          <w:sz w:val="24"/>
          <w:szCs w:val="24"/>
        </w:rPr>
        <w:t>actually was</w:t>
      </w:r>
      <w:proofErr w:type="gramEnd"/>
      <w:r w:rsidR="00000000" w:rsidRPr="00D9048F">
        <w:rPr>
          <w:rFonts w:ascii="Ubuntu" w:hAnsi="Ubuntu"/>
          <w:sz w:val="24"/>
          <w:szCs w:val="24"/>
        </w:rPr>
        <w:t xml:space="preserve"> a flower girl at Joy's </w:t>
      </w:r>
      <w:proofErr w:type="gramStart"/>
      <w:r w:rsidR="00000000" w:rsidRPr="00D9048F">
        <w:rPr>
          <w:rFonts w:ascii="Ubuntu" w:hAnsi="Ubuntu"/>
          <w:sz w:val="24"/>
          <w:szCs w:val="24"/>
        </w:rPr>
        <w:t>wedding</w:t>
      </w:r>
      <w:proofErr w:type="gramEnd"/>
      <w:r w:rsidR="00000000" w:rsidRPr="00D9048F">
        <w:rPr>
          <w:rFonts w:ascii="Ubuntu" w:hAnsi="Ubuntu"/>
          <w:sz w:val="24"/>
          <w:szCs w:val="24"/>
        </w:rPr>
        <w:t xml:space="preserve"> and she made a dress for her after the wedding with the part of the wedding dress. </w:t>
      </w:r>
    </w:p>
    <w:p w14:paraId="292DEC8B" w14:textId="77777777" w:rsidR="0032685D" w:rsidRDefault="0032685D" w:rsidP="00D9048F">
      <w:pPr>
        <w:spacing w:after="0" w:line="240" w:lineRule="auto"/>
        <w:rPr>
          <w:rFonts w:ascii="Ubuntu" w:hAnsi="Ubuntu"/>
          <w:sz w:val="24"/>
          <w:szCs w:val="24"/>
        </w:rPr>
      </w:pPr>
    </w:p>
    <w:p w14:paraId="6FB7EB0F" w14:textId="77777777" w:rsidR="0032685D" w:rsidRDefault="00000000" w:rsidP="00D9048F">
      <w:pPr>
        <w:spacing w:after="0" w:line="240" w:lineRule="auto"/>
        <w:rPr>
          <w:rFonts w:ascii="Ubuntu" w:hAnsi="Ubuntu"/>
          <w:sz w:val="24"/>
          <w:szCs w:val="24"/>
        </w:rPr>
      </w:pPr>
      <w:r w:rsidRPr="00D9048F">
        <w:rPr>
          <w:rFonts w:ascii="Ubuntu" w:hAnsi="Ubuntu"/>
          <w:sz w:val="24"/>
          <w:szCs w:val="24"/>
        </w:rPr>
        <w:t xml:space="preserve">And </w:t>
      </w:r>
      <w:r w:rsidR="0032685D">
        <w:rPr>
          <w:rFonts w:ascii="Ubuntu" w:hAnsi="Ubuntu"/>
          <w:sz w:val="24"/>
          <w:szCs w:val="24"/>
        </w:rPr>
        <w:t>who</w:t>
      </w:r>
      <w:r w:rsidRPr="00D9048F">
        <w:rPr>
          <w:rFonts w:ascii="Ubuntu" w:hAnsi="Ubuntu"/>
          <w:sz w:val="24"/>
          <w:szCs w:val="24"/>
        </w:rPr>
        <w:t xml:space="preserve"> made this one</w:t>
      </w:r>
      <w:r w:rsidR="0032685D">
        <w:rPr>
          <w:rFonts w:ascii="Ubuntu" w:hAnsi="Ubuntu"/>
          <w:sz w:val="24"/>
          <w:szCs w:val="24"/>
        </w:rPr>
        <w:t>?</w:t>
      </w:r>
    </w:p>
    <w:p w14:paraId="06832EC5" w14:textId="77777777" w:rsidR="0032685D" w:rsidRDefault="0032685D" w:rsidP="00D9048F">
      <w:pPr>
        <w:spacing w:after="0" w:line="240" w:lineRule="auto"/>
        <w:rPr>
          <w:rFonts w:ascii="Ubuntu" w:hAnsi="Ubuntu"/>
          <w:sz w:val="24"/>
          <w:szCs w:val="24"/>
        </w:rPr>
      </w:pPr>
    </w:p>
    <w:p w14:paraId="25467832" w14:textId="77777777" w:rsidR="0032685D" w:rsidRDefault="0032685D" w:rsidP="00D9048F">
      <w:pPr>
        <w:spacing w:after="0" w:line="240" w:lineRule="auto"/>
        <w:rPr>
          <w:rFonts w:ascii="Ubuntu" w:hAnsi="Ubuntu"/>
          <w:sz w:val="24"/>
          <w:szCs w:val="24"/>
        </w:rPr>
      </w:pPr>
      <w:r>
        <w:rPr>
          <w:rFonts w:ascii="Ubuntu" w:hAnsi="Ubuntu"/>
          <w:sz w:val="24"/>
          <w:szCs w:val="24"/>
        </w:rPr>
        <w:t>Ok s</w:t>
      </w:r>
      <w:r w:rsidR="00000000" w:rsidRPr="00D9048F">
        <w:rPr>
          <w:rFonts w:ascii="Ubuntu" w:hAnsi="Ubuntu"/>
          <w:sz w:val="24"/>
          <w:szCs w:val="24"/>
        </w:rPr>
        <w:t xml:space="preserve">o my grandmother's sister, who's </w:t>
      </w:r>
      <w:proofErr w:type="gramStart"/>
      <w:r w:rsidR="00000000" w:rsidRPr="00D9048F">
        <w:rPr>
          <w:rFonts w:ascii="Ubuntu" w:hAnsi="Ubuntu"/>
          <w:sz w:val="24"/>
          <w:szCs w:val="24"/>
        </w:rPr>
        <w:t>a</w:t>
      </w:r>
      <w:proofErr w:type="gramEnd"/>
      <w:r w:rsidR="00000000" w:rsidRPr="00D9048F">
        <w:rPr>
          <w:rFonts w:ascii="Ubuntu" w:hAnsi="Ubuntu"/>
          <w:sz w:val="24"/>
          <w:szCs w:val="24"/>
        </w:rPr>
        <w:t xml:space="preserve"> auntie,</w:t>
      </w:r>
      <w:r>
        <w:rPr>
          <w:rFonts w:ascii="Ubuntu" w:hAnsi="Ubuntu"/>
          <w:sz w:val="24"/>
          <w:szCs w:val="24"/>
        </w:rPr>
        <w:t xml:space="preserve"> </w:t>
      </w:r>
      <w:r w:rsidR="00000000" w:rsidRPr="00D9048F">
        <w:rPr>
          <w:rFonts w:ascii="Ubuntu" w:hAnsi="Ubuntu"/>
          <w:sz w:val="24"/>
          <w:szCs w:val="24"/>
        </w:rPr>
        <w:t>who was a midwife and came back to Trinidad when my father died to look after us. And she used to do a lot of crocheting. And she made that. And that was to wear to Francis Baino's wedding</w:t>
      </w:r>
      <w:r>
        <w:rPr>
          <w:rFonts w:ascii="Ubuntu" w:hAnsi="Ubuntu"/>
          <w:sz w:val="24"/>
          <w:szCs w:val="24"/>
        </w:rPr>
        <w:t>…</w:t>
      </w:r>
      <w:r w:rsidR="00000000" w:rsidRPr="00D9048F">
        <w:rPr>
          <w:rFonts w:ascii="Ubuntu" w:hAnsi="Ubuntu"/>
          <w:sz w:val="24"/>
          <w:szCs w:val="24"/>
        </w:rPr>
        <w:t xml:space="preserve"> which was in 1967. </w:t>
      </w:r>
      <w:proofErr w:type="gramStart"/>
      <w:r w:rsidR="00000000" w:rsidRPr="00D9048F">
        <w:rPr>
          <w:rFonts w:ascii="Ubuntu" w:hAnsi="Ubuntu"/>
          <w:sz w:val="24"/>
          <w:szCs w:val="24"/>
        </w:rPr>
        <w:t>So</w:t>
      </w:r>
      <w:proofErr w:type="gramEnd"/>
      <w:r w:rsidR="00000000" w:rsidRPr="00D9048F">
        <w:rPr>
          <w:rFonts w:ascii="Ubuntu" w:hAnsi="Ubuntu"/>
          <w:sz w:val="24"/>
          <w:szCs w:val="24"/>
        </w:rPr>
        <w:t xml:space="preserve"> I was 12. Yep. And </w:t>
      </w:r>
      <w:proofErr w:type="gramStart"/>
      <w:r w:rsidR="00000000" w:rsidRPr="00D9048F">
        <w:rPr>
          <w:rFonts w:ascii="Ubuntu" w:hAnsi="Ubuntu"/>
          <w:sz w:val="24"/>
          <w:szCs w:val="24"/>
        </w:rPr>
        <w:t>so</w:t>
      </w:r>
      <w:proofErr w:type="gramEnd"/>
      <w:r w:rsidR="00000000" w:rsidRPr="00D9048F">
        <w:rPr>
          <w:rFonts w:ascii="Ubuntu" w:hAnsi="Ubuntu"/>
          <w:sz w:val="24"/>
          <w:szCs w:val="24"/>
        </w:rPr>
        <w:t xml:space="preserve"> </w:t>
      </w:r>
      <w:r>
        <w:rPr>
          <w:rFonts w:ascii="Ubuntu" w:hAnsi="Ubuntu"/>
          <w:sz w:val="24"/>
          <w:szCs w:val="24"/>
        </w:rPr>
        <w:t>a</w:t>
      </w:r>
      <w:r w:rsidR="00000000" w:rsidRPr="00D9048F">
        <w:rPr>
          <w:rFonts w:ascii="Ubuntu" w:hAnsi="Ubuntu"/>
          <w:sz w:val="24"/>
          <w:szCs w:val="24"/>
        </w:rPr>
        <w:t>untie made that. She crocheted that dress for me. And when I was much older,</w:t>
      </w:r>
      <w:r>
        <w:rPr>
          <w:rFonts w:ascii="Ubuntu" w:hAnsi="Ubuntu"/>
          <w:sz w:val="24"/>
          <w:szCs w:val="24"/>
        </w:rPr>
        <w:t xml:space="preserve"> </w:t>
      </w:r>
      <w:r w:rsidR="00000000" w:rsidRPr="00D9048F">
        <w:rPr>
          <w:rFonts w:ascii="Ubuntu" w:hAnsi="Ubuntu"/>
          <w:sz w:val="24"/>
          <w:szCs w:val="24"/>
        </w:rPr>
        <w:t>I used to w</w:t>
      </w:r>
      <w:r>
        <w:rPr>
          <w:rFonts w:ascii="Ubuntu" w:hAnsi="Ubuntu"/>
          <w:sz w:val="24"/>
          <w:szCs w:val="24"/>
        </w:rPr>
        <w:t>ear it</w:t>
      </w:r>
      <w:r w:rsidR="00000000" w:rsidRPr="00D9048F">
        <w:rPr>
          <w:rFonts w:ascii="Ubuntu" w:hAnsi="Ubuntu"/>
          <w:sz w:val="24"/>
          <w:szCs w:val="24"/>
        </w:rPr>
        <w:t xml:space="preserve"> a</w:t>
      </w:r>
      <w:r>
        <w:rPr>
          <w:rFonts w:ascii="Ubuntu" w:hAnsi="Ubuntu"/>
          <w:sz w:val="24"/>
          <w:szCs w:val="24"/>
        </w:rPr>
        <w:t>s</w:t>
      </w:r>
      <w:r w:rsidR="00000000" w:rsidRPr="00D9048F">
        <w:rPr>
          <w:rFonts w:ascii="Ubuntu" w:hAnsi="Ubuntu"/>
          <w:sz w:val="24"/>
          <w:szCs w:val="24"/>
        </w:rPr>
        <w:t xml:space="preserve"> </w:t>
      </w:r>
      <w:r>
        <w:rPr>
          <w:rFonts w:ascii="Ubuntu" w:hAnsi="Ubuntu"/>
          <w:sz w:val="24"/>
          <w:szCs w:val="24"/>
        </w:rPr>
        <w:t>a</w:t>
      </w:r>
      <w:r w:rsidR="00000000" w:rsidRPr="00D9048F">
        <w:rPr>
          <w:rFonts w:ascii="Ubuntu" w:hAnsi="Ubuntu"/>
          <w:sz w:val="24"/>
          <w:szCs w:val="24"/>
        </w:rPr>
        <w:t xml:space="preserve"> top</w:t>
      </w:r>
      <w:r>
        <w:rPr>
          <w:rFonts w:ascii="Ubuntu" w:hAnsi="Ubuntu"/>
          <w:sz w:val="24"/>
          <w:szCs w:val="24"/>
        </w:rPr>
        <w:t xml:space="preserve"> [laughter]</w:t>
      </w:r>
      <w:r w:rsidR="00000000" w:rsidRPr="00D9048F">
        <w:rPr>
          <w:rFonts w:ascii="Ubuntu" w:hAnsi="Ubuntu"/>
          <w:sz w:val="24"/>
          <w:szCs w:val="24"/>
        </w:rPr>
        <w:t xml:space="preserve">. </w:t>
      </w:r>
    </w:p>
    <w:p w14:paraId="471D02AD" w14:textId="77777777" w:rsidR="0032685D" w:rsidRDefault="0032685D" w:rsidP="00D9048F">
      <w:pPr>
        <w:spacing w:after="0" w:line="240" w:lineRule="auto"/>
        <w:rPr>
          <w:rFonts w:ascii="Ubuntu" w:hAnsi="Ubuntu"/>
          <w:sz w:val="24"/>
          <w:szCs w:val="24"/>
        </w:rPr>
      </w:pPr>
    </w:p>
    <w:p w14:paraId="0ED03351" w14:textId="77777777" w:rsidR="0032685D" w:rsidRDefault="00000000" w:rsidP="00D9048F">
      <w:pPr>
        <w:spacing w:after="0" w:line="240" w:lineRule="auto"/>
        <w:rPr>
          <w:rFonts w:ascii="Ubuntu" w:hAnsi="Ubuntu"/>
          <w:sz w:val="24"/>
          <w:szCs w:val="24"/>
        </w:rPr>
      </w:pPr>
      <w:r w:rsidRPr="00D9048F">
        <w:rPr>
          <w:rFonts w:ascii="Ubuntu" w:hAnsi="Ubuntu"/>
          <w:sz w:val="24"/>
          <w:szCs w:val="24"/>
        </w:rPr>
        <w:t>I don't know what to say, I don't know what to say to you because I have spent my whole time in one direction so much that I have had to miss out on other things and that I have been given an opportunity with my grandchildren who</w:t>
      </w:r>
      <w:r w:rsidR="0032685D">
        <w:rPr>
          <w:rFonts w:ascii="Ubuntu" w:hAnsi="Ubuntu"/>
          <w:sz w:val="24"/>
          <w:szCs w:val="24"/>
        </w:rPr>
        <w:t>…</w:t>
      </w:r>
      <w:r w:rsidRPr="00D9048F">
        <w:rPr>
          <w:rFonts w:ascii="Ubuntu" w:hAnsi="Ubuntu"/>
          <w:sz w:val="24"/>
          <w:szCs w:val="24"/>
        </w:rPr>
        <w:t xml:space="preserve"> I had stopped being afraid for a while. I had managed to control my fear of</w:t>
      </w:r>
      <w:r w:rsidR="0032685D">
        <w:rPr>
          <w:rFonts w:ascii="Ubuntu" w:hAnsi="Ubuntu"/>
          <w:sz w:val="24"/>
          <w:szCs w:val="24"/>
        </w:rPr>
        <w:t xml:space="preserve"> </w:t>
      </w:r>
      <w:r w:rsidRPr="00D9048F">
        <w:rPr>
          <w:rFonts w:ascii="Ubuntu" w:hAnsi="Ubuntu"/>
          <w:sz w:val="24"/>
          <w:szCs w:val="24"/>
        </w:rPr>
        <w:t xml:space="preserve">anything that could happen to you all maybe about 8, 10 years ago. It's like, oh they're big, ding ding ding ding, you just </w:t>
      </w:r>
      <w:proofErr w:type="gramStart"/>
      <w:r w:rsidRPr="00D9048F">
        <w:rPr>
          <w:rFonts w:ascii="Ubuntu" w:hAnsi="Ubuntu"/>
          <w:sz w:val="24"/>
          <w:szCs w:val="24"/>
        </w:rPr>
        <w:t>have to</w:t>
      </w:r>
      <w:proofErr w:type="gramEnd"/>
      <w:r w:rsidRPr="00D9048F">
        <w:rPr>
          <w:rFonts w:ascii="Ubuntu" w:hAnsi="Ubuntu"/>
          <w:sz w:val="24"/>
          <w:szCs w:val="24"/>
        </w:rPr>
        <w:t xml:space="preserve"> let it happen. They're your babies but they're not your babies. And they're also intelligent enough, you and your two brothers, and</w:t>
      </w:r>
      <w:r w:rsidR="0032685D">
        <w:rPr>
          <w:rFonts w:ascii="Ubuntu" w:hAnsi="Ubuntu"/>
          <w:sz w:val="24"/>
          <w:szCs w:val="24"/>
        </w:rPr>
        <w:t>…</w:t>
      </w:r>
      <w:r w:rsidRPr="00D9048F">
        <w:rPr>
          <w:rFonts w:ascii="Ubuntu" w:hAnsi="Ubuntu"/>
          <w:sz w:val="24"/>
          <w:szCs w:val="24"/>
        </w:rPr>
        <w:t xml:space="preserve"> yeah, intelligent and conscious enough to navigate what goes on around them, so you </w:t>
      </w:r>
      <w:proofErr w:type="gramStart"/>
      <w:r w:rsidRPr="00D9048F">
        <w:rPr>
          <w:rFonts w:ascii="Ubuntu" w:hAnsi="Ubuntu"/>
          <w:sz w:val="24"/>
          <w:szCs w:val="24"/>
        </w:rPr>
        <w:t>have to</w:t>
      </w:r>
      <w:proofErr w:type="gramEnd"/>
      <w:r w:rsidRPr="00D9048F">
        <w:rPr>
          <w:rFonts w:ascii="Ubuntu" w:hAnsi="Ubuntu"/>
          <w:sz w:val="24"/>
          <w:szCs w:val="24"/>
        </w:rPr>
        <w:t>... And now that my grandchildren have come in a time</w:t>
      </w:r>
      <w:r w:rsidR="0032685D">
        <w:rPr>
          <w:rFonts w:ascii="Ubuntu" w:hAnsi="Ubuntu"/>
          <w:sz w:val="24"/>
          <w:szCs w:val="24"/>
        </w:rPr>
        <w:t xml:space="preserve"> </w:t>
      </w:r>
      <w:r w:rsidRPr="00D9048F">
        <w:rPr>
          <w:rFonts w:ascii="Ubuntu" w:hAnsi="Ubuntu"/>
          <w:sz w:val="24"/>
          <w:szCs w:val="24"/>
        </w:rPr>
        <w:t xml:space="preserve">that on one </w:t>
      </w:r>
      <w:proofErr w:type="gramStart"/>
      <w:r w:rsidRPr="00D9048F">
        <w:rPr>
          <w:rFonts w:ascii="Ubuntu" w:hAnsi="Ubuntu"/>
          <w:sz w:val="24"/>
          <w:szCs w:val="24"/>
        </w:rPr>
        <w:t>hand</w:t>
      </w:r>
      <w:proofErr w:type="gramEnd"/>
      <w:r w:rsidRPr="00D9048F">
        <w:rPr>
          <w:rFonts w:ascii="Ubuntu" w:hAnsi="Ubuntu"/>
          <w:sz w:val="24"/>
          <w:szCs w:val="24"/>
        </w:rPr>
        <w:t xml:space="preserve"> we have a tribe here, </w:t>
      </w:r>
      <w:r w:rsidR="0032685D">
        <w:rPr>
          <w:rFonts w:ascii="Ubuntu" w:hAnsi="Ubuntu"/>
          <w:sz w:val="24"/>
          <w:szCs w:val="24"/>
        </w:rPr>
        <w:t xml:space="preserve">but </w:t>
      </w:r>
      <w:r w:rsidRPr="00D9048F">
        <w:rPr>
          <w:rFonts w:ascii="Ubuntu" w:hAnsi="Ubuntu"/>
          <w:sz w:val="24"/>
          <w:szCs w:val="24"/>
        </w:rPr>
        <w:t xml:space="preserve">on another </w:t>
      </w:r>
      <w:proofErr w:type="gramStart"/>
      <w:r w:rsidRPr="00D9048F">
        <w:rPr>
          <w:rFonts w:ascii="Ubuntu" w:hAnsi="Ubuntu"/>
          <w:sz w:val="24"/>
          <w:szCs w:val="24"/>
        </w:rPr>
        <w:t>hand</w:t>
      </w:r>
      <w:proofErr w:type="gramEnd"/>
      <w:r w:rsidRPr="00D9048F">
        <w:rPr>
          <w:rFonts w:ascii="Ubuntu" w:hAnsi="Ubuntu"/>
          <w:sz w:val="24"/>
          <w:szCs w:val="24"/>
        </w:rPr>
        <w:t xml:space="preserve"> we are in a time that is even more dangerous than how it was in the 70s here when I was living here. And I'm kind of afraid for them because while we like to think that as long as you</w:t>
      </w:r>
      <w:r w:rsidR="0032685D">
        <w:rPr>
          <w:rFonts w:ascii="Ubuntu" w:hAnsi="Ubuntu"/>
          <w:sz w:val="24"/>
          <w:szCs w:val="24"/>
        </w:rPr>
        <w:t xml:space="preserve">… </w:t>
      </w:r>
      <w:r w:rsidRPr="00D9048F">
        <w:rPr>
          <w:rFonts w:ascii="Ubuntu" w:hAnsi="Ubuntu"/>
          <w:sz w:val="24"/>
          <w:szCs w:val="24"/>
        </w:rPr>
        <w:t>are good at a certain, good to a certain level, you're a good person to a certain level, maybe things might not happen to you. I also know from my entire existence on the street that that ain't so. And how are they gonna deal with a level of racism that</w:t>
      </w:r>
      <w:r w:rsidR="0032685D">
        <w:rPr>
          <w:rFonts w:ascii="Ubuntu" w:hAnsi="Ubuntu"/>
          <w:sz w:val="24"/>
          <w:szCs w:val="24"/>
        </w:rPr>
        <w:t xml:space="preserve"> </w:t>
      </w:r>
      <w:r w:rsidRPr="00D9048F">
        <w:rPr>
          <w:rFonts w:ascii="Ubuntu" w:hAnsi="Ubuntu"/>
          <w:sz w:val="24"/>
          <w:szCs w:val="24"/>
        </w:rPr>
        <w:t xml:space="preserve">was always present but is heavier now and more acceptable now because you know... </w:t>
      </w:r>
    </w:p>
    <w:p w14:paraId="10D3C139" w14:textId="0B4EBD1A" w:rsidR="00663AA2" w:rsidRPr="00D9048F" w:rsidRDefault="00000000" w:rsidP="00D9048F">
      <w:pPr>
        <w:spacing w:after="0" w:line="240" w:lineRule="auto"/>
        <w:rPr>
          <w:rFonts w:ascii="Ubuntu" w:hAnsi="Ubuntu"/>
          <w:sz w:val="24"/>
          <w:szCs w:val="24"/>
        </w:rPr>
      </w:pPr>
      <w:r w:rsidRPr="00D9048F">
        <w:rPr>
          <w:rFonts w:ascii="Ubuntu" w:hAnsi="Ubuntu"/>
          <w:sz w:val="24"/>
          <w:szCs w:val="24"/>
        </w:rPr>
        <w:lastRenderedPageBreak/>
        <w:t xml:space="preserve">I also remember when </w:t>
      </w:r>
      <w:r w:rsidR="0032685D">
        <w:rPr>
          <w:rFonts w:ascii="Ubuntu" w:hAnsi="Ubuntu"/>
          <w:sz w:val="24"/>
          <w:szCs w:val="24"/>
        </w:rPr>
        <w:t>[indistinct]</w:t>
      </w:r>
      <w:r w:rsidRPr="00D9048F">
        <w:rPr>
          <w:rFonts w:ascii="Ubuntu" w:hAnsi="Ubuntu"/>
          <w:sz w:val="24"/>
          <w:szCs w:val="24"/>
        </w:rPr>
        <w:t xml:space="preserve"> and I were just at the airport and he always had toys in the car which he called his "going home from the airport" toy. So yeah, those are...</w:t>
      </w:r>
      <w:r w:rsidR="0032685D">
        <w:rPr>
          <w:rFonts w:ascii="Ubuntu" w:hAnsi="Ubuntu"/>
          <w:sz w:val="24"/>
          <w:szCs w:val="24"/>
        </w:rPr>
        <w:t xml:space="preserve"> had good memories and one picture there of Joy… at Joy’s apartment. </w:t>
      </w:r>
      <w:proofErr w:type="gramStart"/>
      <w:r w:rsidR="0032685D">
        <w:rPr>
          <w:rFonts w:ascii="Ubuntu" w:hAnsi="Ubuntu"/>
          <w:sz w:val="24"/>
          <w:szCs w:val="24"/>
        </w:rPr>
        <w:t>Yeah</w:t>
      </w:r>
      <w:proofErr w:type="gramEnd"/>
      <w:r w:rsidR="0032685D">
        <w:rPr>
          <w:rFonts w:ascii="Ubuntu" w:hAnsi="Ubuntu"/>
          <w:sz w:val="24"/>
          <w:szCs w:val="24"/>
        </w:rPr>
        <w:t xml:space="preserve"> so that’s another one…</w:t>
      </w:r>
    </w:p>
    <w:p w14:paraId="25AD5581" w14:textId="77777777" w:rsidR="00663AA2" w:rsidRPr="00D9048F" w:rsidRDefault="00663AA2" w:rsidP="00D9048F">
      <w:pPr>
        <w:spacing w:after="0" w:line="240" w:lineRule="auto"/>
        <w:rPr>
          <w:rFonts w:ascii="Ubuntu" w:hAnsi="Ubuntu"/>
          <w:sz w:val="24"/>
          <w:szCs w:val="24"/>
        </w:rPr>
      </w:pPr>
    </w:p>
    <w:p w14:paraId="4478AF4E" w14:textId="77777777" w:rsidR="006021B8" w:rsidRDefault="00000000" w:rsidP="00D9048F">
      <w:pPr>
        <w:spacing w:after="0" w:line="240" w:lineRule="auto"/>
        <w:rPr>
          <w:rFonts w:ascii="Ubuntu" w:hAnsi="Ubuntu"/>
          <w:sz w:val="24"/>
          <w:szCs w:val="24"/>
        </w:rPr>
      </w:pPr>
      <w:r w:rsidRPr="00D9048F">
        <w:rPr>
          <w:rFonts w:ascii="Ubuntu" w:hAnsi="Ubuntu"/>
          <w:sz w:val="24"/>
          <w:szCs w:val="24"/>
        </w:rPr>
        <w:t xml:space="preserve">Oh, the 60s. </w:t>
      </w:r>
    </w:p>
    <w:p w14:paraId="038B033E" w14:textId="77777777" w:rsidR="006021B8" w:rsidRDefault="006021B8" w:rsidP="00D9048F">
      <w:pPr>
        <w:spacing w:after="0" w:line="240" w:lineRule="auto"/>
        <w:rPr>
          <w:rFonts w:ascii="Ubuntu" w:hAnsi="Ubuntu"/>
          <w:sz w:val="24"/>
          <w:szCs w:val="24"/>
        </w:rPr>
      </w:pPr>
    </w:p>
    <w:p w14:paraId="74293739" w14:textId="77777777" w:rsidR="006021B8" w:rsidRDefault="006021B8" w:rsidP="00D9048F">
      <w:pPr>
        <w:spacing w:after="0" w:line="240" w:lineRule="auto"/>
        <w:rPr>
          <w:rFonts w:ascii="Ubuntu" w:hAnsi="Ubuntu"/>
          <w:sz w:val="24"/>
          <w:szCs w:val="24"/>
        </w:rPr>
      </w:pPr>
      <w:r>
        <w:rPr>
          <w:rFonts w:ascii="Ubuntu" w:hAnsi="Ubuntu"/>
          <w:sz w:val="24"/>
          <w:szCs w:val="24"/>
        </w:rPr>
        <w:t xml:space="preserve">[Laughter] The </w:t>
      </w:r>
      <w:r w:rsidR="00000000" w:rsidRPr="00D9048F">
        <w:rPr>
          <w:rFonts w:ascii="Ubuntu" w:hAnsi="Ubuntu"/>
          <w:sz w:val="24"/>
          <w:szCs w:val="24"/>
        </w:rPr>
        <w:t xml:space="preserve">60s were a great time. Exactly. And no seatbelts, as you know. </w:t>
      </w:r>
    </w:p>
    <w:p w14:paraId="4CF7EA1A" w14:textId="77777777" w:rsidR="006021B8" w:rsidRDefault="006021B8" w:rsidP="00D9048F">
      <w:pPr>
        <w:spacing w:after="0" w:line="240" w:lineRule="auto"/>
        <w:rPr>
          <w:rFonts w:ascii="Ubuntu" w:hAnsi="Ubuntu"/>
          <w:sz w:val="24"/>
          <w:szCs w:val="24"/>
        </w:rPr>
      </w:pPr>
    </w:p>
    <w:p w14:paraId="790C9DE5" w14:textId="77777777" w:rsidR="006021B8" w:rsidRDefault="00000000" w:rsidP="00D9048F">
      <w:pPr>
        <w:spacing w:after="0" w:line="240" w:lineRule="auto"/>
        <w:rPr>
          <w:rFonts w:ascii="Ubuntu" w:hAnsi="Ubuntu"/>
          <w:sz w:val="24"/>
          <w:szCs w:val="24"/>
        </w:rPr>
      </w:pPr>
      <w:r w:rsidRPr="00D9048F">
        <w:rPr>
          <w:rFonts w:ascii="Ubuntu" w:hAnsi="Ubuntu"/>
          <w:sz w:val="24"/>
          <w:szCs w:val="24"/>
        </w:rPr>
        <w:t xml:space="preserve">Even in the ambulance. </w:t>
      </w:r>
    </w:p>
    <w:p w14:paraId="7EA42C20" w14:textId="77777777" w:rsidR="006021B8" w:rsidRDefault="006021B8" w:rsidP="00D9048F">
      <w:pPr>
        <w:spacing w:after="0" w:line="240" w:lineRule="auto"/>
        <w:rPr>
          <w:rFonts w:ascii="Ubuntu" w:hAnsi="Ubuntu"/>
          <w:sz w:val="24"/>
          <w:szCs w:val="24"/>
        </w:rPr>
      </w:pPr>
    </w:p>
    <w:p w14:paraId="3D520217" w14:textId="251D8EE0" w:rsidR="00A27886" w:rsidRDefault="00000000" w:rsidP="00D9048F">
      <w:pPr>
        <w:spacing w:after="0" w:line="240" w:lineRule="auto"/>
        <w:rPr>
          <w:rFonts w:ascii="Ubuntu" w:hAnsi="Ubuntu"/>
          <w:sz w:val="24"/>
          <w:szCs w:val="24"/>
        </w:rPr>
      </w:pPr>
      <w:r w:rsidRPr="00D9048F">
        <w:rPr>
          <w:rFonts w:ascii="Ubuntu" w:hAnsi="Ubuntu"/>
          <w:sz w:val="24"/>
          <w:szCs w:val="24"/>
        </w:rPr>
        <w:t>Nowhere. There were no seatbelts anywhere to be seen.</w:t>
      </w:r>
      <w:r w:rsidR="006021B8">
        <w:rPr>
          <w:rFonts w:ascii="Ubuntu" w:hAnsi="Ubuntu"/>
          <w:sz w:val="24"/>
          <w:szCs w:val="24"/>
        </w:rPr>
        <w:t xml:space="preserve"> </w:t>
      </w:r>
      <w:r w:rsidRPr="00D9048F">
        <w:rPr>
          <w:rFonts w:ascii="Ubuntu" w:hAnsi="Ubuntu"/>
          <w:sz w:val="24"/>
          <w:szCs w:val="24"/>
        </w:rPr>
        <w:t>We were talking about that the other day, that I'm putting on my seatbelt. And when bucket seats, because the first car</w:t>
      </w:r>
      <w:r w:rsidR="006021B8">
        <w:rPr>
          <w:rFonts w:ascii="Ubuntu" w:hAnsi="Ubuntu"/>
          <w:sz w:val="24"/>
          <w:szCs w:val="24"/>
        </w:rPr>
        <w:t xml:space="preserve"> would just have</w:t>
      </w:r>
      <w:r w:rsidRPr="00D9048F">
        <w:rPr>
          <w:rFonts w:ascii="Ubuntu" w:hAnsi="Ubuntu"/>
          <w:sz w:val="24"/>
          <w:szCs w:val="24"/>
        </w:rPr>
        <w:t xml:space="preserve"> one bench across the front and one in the back. When bucket seats came in, it was like, it would be exciting. And you'd fight for who got to stand between the seats.</w:t>
      </w:r>
      <w:r w:rsidR="006021B8">
        <w:rPr>
          <w:rFonts w:ascii="Ubuntu" w:hAnsi="Ubuntu"/>
          <w:sz w:val="24"/>
          <w:szCs w:val="24"/>
        </w:rPr>
        <w:t xml:space="preserve"> </w:t>
      </w:r>
      <w:proofErr w:type="gramStart"/>
      <w:r w:rsidRPr="00D9048F">
        <w:rPr>
          <w:rFonts w:ascii="Ubuntu" w:hAnsi="Ubuntu"/>
          <w:sz w:val="24"/>
          <w:szCs w:val="24"/>
        </w:rPr>
        <w:t>So</w:t>
      </w:r>
      <w:proofErr w:type="gramEnd"/>
      <w:r w:rsidRPr="00D9048F">
        <w:rPr>
          <w:rFonts w:ascii="Ubuntu" w:hAnsi="Ubuntu"/>
          <w:sz w:val="24"/>
          <w:szCs w:val="24"/>
        </w:rPr>
        <w:t xml:space="preserve"> one child stood there and another one lay across the back on the hat rack thing because you know</w:t>
      </w:r>
      <w:r w:rsidR="00A27886">
        <w:rPr>
          <w:rFonts w:ascii="Ubuntu" w:hAnsi="Ubuntu"/>
          <w:sz w:val="24"/>
          <w:szCs w:val="24"/>
        </w:rPr>
        <w:t xml:space="preserve"> -</w:t>
      </w:r>
    </w:p>
    <w:p w14:paraId="510761BC" w14:textId="77777777" w:rsidR="00A27886" w:rsidRDefault="00A27886" w:rsidP="00A27886">
      <w:pPr>
        <w:pStyle w:val="ListParagraph"/>
        <w:numPr>
          <w:ilvl w:val="0"/>
          <w:numId w:val="10"/>
        </w:numPr>
        <w:spacing w:after="0" w:line="240" w:lineRule="auto"/>
        <w:rPr>
          <w:rFonts w:ascii="Ubuntu" w:hAnsi="Ubuntu"/>
          <w:sz w:val="24"/>
          <w:szCs w:val="24"/>
        </w:rPr>
      </w:pPr>
      <w:r>
        <w:rPr>
          <w:rFonts w:ascii="Ubuntu" w:hAnsi="Ubuntu"/>
          <w:sz w:val="24"/>
          <w:szCs w:val="24"/>
        </w:rPr>
        <w:t xml:space="preserve">What! </w:t>
      </w:r>
    </w:p>
    <w:p w14:paraId="306F7C97" w14:textId="77777777" w:rsidR="00A27886" w:rsidRDefault="00A27886" w:rsidP="00A27886">
      <w:pPr>
        <w:spacing w:after="0" w:line="240" w:lineRule="auto"/>
        <w:rPr>
          <w:rFonts w:ascii="Ubuntu" w:hAnsi="Ubuntu"/>
          <w:sz w:val="24"/>
          <w:szCs w:val="24"/>
        </w:rPr>
      </w:pPr>
      <w:r>
        <w:rPr>
          <w:rFonts w:ascii="Ubuntu" w:hAnsi="Ubuntu"/>
          <w:sz w:val="24"/>
          <w:szCs w:val="24"/>
        </w:rPr>
        <w:t xml:space="preserve">- </w:t>
      </w:r>
      <w:r w:rsidR="00000000" w:rsidRPr="00A27886">
        <w:rPr>
          <w:rFonts w:ascii="Ubuntu" w:hAnsi="Ubuntu"/>
          <w:sz w:val="24"/>
          <w:szCs w:val="24"/>
        </w:rPr>
        <w:t xml:space="preserve">those are the two exciting places to be in the car. No sort of restraint, just like standing there. Yeah. </w:t>
      </w:r>
    </w:p>
    <w:p w14:paraId="15B6C6C7" w14:textId="77777777" w:rsidR="00A27886" w:rsidRDefault="00A27886" w:rsidP="00A27886">
      <w:pPr>
        <w:spacing w:after="0" w:line="240" w:lineRule="auto"/>
        <w:rPr>
          <w:rFonts w:ascii="Ubuntu" w:hAnsi="Ubuntu"/>
          <w:sz w:val="24"/>
          <w:szCs w:val="24"/>
        </w:rPr>
      </w:pPr>
    </w:p>
    <w:p w14:paraId="40EA45E9" w14:textId="191572E3" w:rsidR="00A27886" w:rsidRDefault="00A27886" w:rsidP="00A27886">
      <w:pPr>
        <w:spacing w:after="0" w:line="240" w:lineRule="auto"/>
        <w:rPr>
          <w:rFonts w:ascii="Ubuntu" w:hAnsi="Ubuntu"/>
          <w:sz w:val="24"/>
          <w:szCs w:val="24"/>
        </w:rPr>
      </w:pPr>
      <w:r>
        <w:rPr>
          <w:rFonts w:ascii="Ubuntu" w:hAnsi="Ubuntu"/>
          <w:sz w:val="24"/>
          <w:szCs w:val="24"/>
        </w:rPr>
        <w:t xml:space="preserve">But you’ve made it this far. </w:t>
      </w:r>
    </w:p>
    <w:p w14:paraId="7BA37A02" w14:textId="77777777" w:rsidR="00A27886" w:rsidRDefault="00A27886" w:rsidP="00A27886">
      <w:pPr>
        <w:spacing w:after="0" w:line="240" w:lineRule="auto"/>
        <w:rPr>
          <w:rFonts w:ascii="Ubuntu" w:hAnsi="Ubuntu"/>
          <w:sz w:val="24"/>
          <w:szCs w:val="24"/>
        </w:rPr>
      </w:pPr>
    </w:p>
    <w:p w14:paraId="41B63A67" w14:textId="11BBBA66" w:rsidR="00663AA2" w:rsidRPr="00A27886" w:rsidRDefault="00A27886" w:rsidP="00A27886">
      <w:pPr>
        <w:spacing w:after="0" w:line="240" w:lineRule="auto"/>
        <w:rPr>
          <w:rFonts w:ascii="Ubuntu" w:hAnsi="Ubuntu"/>
          <w:sz w:val="24"/>
          <w:szCs w:val="24"/>
        </w:rPr>
      </w:pPr>
      <w:r>
        <w:rPr>
          <w:rFonts w:ascii="Ubuntu" w:hAnsi="Ubuntu"/>
          <w:sz w:val="24"/>
          <w:szCs w:val="24"/>
        </w:rPr>
        <w:t>Exactly it was</w:t>
      </w:r>
      <w:r w:rsidR="00000000" w:rsidRPr="00A27886">
        <w:rPr>
          <w:rFonts w:ascii="Ubuntu" w:hAnsi="Ubuntu"/>
          <w:sz w:val="24"/>
          <w:szCs w:val="24"/>
        </w:rPr>
        <w:t xml:space="preserve"> fine. We were fine. Make you stronger. Yes.</w:t>
      </w:r>
    </w:p>
    <w:p w14:paraId="06EB580A" w14:textId="77777777" w:rsidR="00663AA2" w:rsidRPr="00D9048F" w:rsidRDefault="00663AA2" w:rsidP="00D9048F">
      <w:pPr>
        <w:spacing w:after="0" w:line="240" w:lineRule="auto"/>
        <w:rPr>
          <w:rFonts w:ascii="Ubuntu" w:hAnsi="Ubuntu"/>
          <w:sz w:val="24"/>
          <w:szCs w:val="24"/>
        </w:rPr>
      </w:pPr>
    </w:p>
    <w:p w14:paraId="39E8398F" w14:textId="77777777" w:rsidR="00A27886" w:rsidRDefault="00000000" w:rsidP="00D9048F">
      <w:pPr>
        <w:spacing w:after="0" w:line="240" w:lineRule="auto"/>
        <w:rPr>
          <w:rFonts w:ascii="Ubuntu" w:hAnsi="Ubuntu"/>
          <w:sz w:val="24"/>
          <w:szCs w:val="24"/>
        </w:rPr>
      </w:pPr>
      <w:r w:rsidRPr="00D9048F">
        <w:rPr>
          <w:rFonts w:ascii="Ubuntu" w:hAnsi="Ubuntu"/>
          <w:sz w:val="24"/>
          <w:szCs w:val="24"/>
        </w:rPr>
        <w:t>As I was going to say, which I think kind of breaks your understanding, it shifts your</w:t>
      </w:r>
      <w:r w:rsidR="00A27886">
        <w:rPr>
          <w:rFonts w:ascii="Ubuntu" w:hAnsi="Ubuntu"/>
          <w:sz w:val="24"/>
          <w:szCs w:val="24"/>
        </w:rPr>
        <w:t>… w</w:t>
      </w:r>
      <w:r w:rsidRPr="00D9048F">
        <w:rPr>
          <w:rFonts w:ascii="Ubuntu" w:hAnsi="Ubuntu"/>
          <w:sz w:val="24"/>
          <w:szCs w:val="24"/>
        </w:rPr>
        <w:t xml:space="preserve">hat you think is normal and what you think is the way people are towards each other. And it's a very, very difficult set of behaviours that you learn that you need to try to unlearn if it's even possible. And it is. It's incredibly difficult. </w:t>
      </w:r>
    </w:p>
    <w:p w14:paraId="7DAC81E3" w14:textId="77777777" w:rsidR="00A27886" w:rsidRDefault="00A27886" w:rsidP="00D9048F">
      <w:pPr>
        <w:spacing w:after="0" w:line="240" w:lineRule="auto"/>
        <w:rPr>
          <w:rFonts w:ascii="Ubuntu" w:hAnsi="Ubuntu"/>
          <w:sz w:val="24"/>
          <w:szCs w:val="24"/>
        </w:rPr>
      </w:pPr>
    </w:p>
    <w:p w14:paraId="2B88059B" w14:textId="77777777" w:rsidR="00A27886" w:rsidRDefault="00000000" w:rsidP="00D9048F">
      <w:pPr>
        <w:spacing w:after="0" w:line="240" w:lineRule="auto"/>
        <w:rPr>
          <w:rFonts w:ascii="Ubuntu" w:hAnsi="Ubuntu"/>
          <w:sz w:val="24"/>
          <w:szCs w:val="24"/>
        </w:rPr>
      </w:pPr>
      <w:r w:rsidRPr="00D9048F">
        <w:rPr>
          <w:rFonts w:ascii="Ubuntu" w:hAnsi="Ubuntu"/>
          <w:sz w:val="24"/>
          <w:szCs w:val="24"/>
        </w:rPr>
        <w:t>So, as, like, our generation probably is...</w:t>
      </w:r>
      <w:r w:rsidR="00A27886">
        <w:rPr>
          <w:rFonts w:ascii="Ubuntu" w:hAnsi="Ubuntu"/>
          <w:sz w:val="24"/>
          <w:szCs w:val="24"/>
        </w:rPr>
        <w:t xml:space="preserve"> </w:t>
      </w:r>
      <w:r w:rsidRPr="00D9048F">
        <w:rPr>
          <w:rFonts w:ascii="Ubuntu" w:hAnsi="Ubuntu"/>
          <w:sz w:val="24"/>
          <w:szCs w:val="24"/>
        </w:rPr>
        <w:t xml:space="preserve">seeing some of the things that have happened and there's </w:t>
      </w:r>
      <w:proofErr w:type="gramStart"/>
      <w:r w:rsidRPr="00D9048F">
        <w:rPr>
          <w:rFonts w:ascii="Ubuntu" w:hAnsi="Ubuntu"/>
          <w:sz w:val="24"/>
          <w:szCs w:val="24"/>
        </w:rPr>
        <w:t>definitely much</w:t>
      </w:r>
      <w:proofErr w:type="gramEnd"/>
      <w:r w:rsidRPr="00D9048F">
        <w:rPr>
          <w:rFonts w:ascii="Ubuntu" w:hAnsi="Ubuntu"/>
          <w:sz w:val="24"/>
          <w:szCs w:val="24"/>
        </w:rPr>
        <w:t xml:space="preserve"> more like push on mental health, self-care, etc. Then these things are going to change the way we look at ourselves and the way that we reflect upon ourselves and how we make changes. Then they'll be passed down to our kids, those same teachings and learnings and ways of thinking and</w:t>
      </w:r>
      <w:r w:rsidR="00A27886">
        <w:rPr>
          <w:rFonts w:ascii="Ubuntu" w:hAnsi="Ubuntu"/>
          <w:sz w:val="24"/>
          <w:szCs w:val="24"/>
        </w:rPr>
        <w:t xml:space="preserve"> </w:t>
      </w:r>
      <w:proofErr w:type="spellStart"/>
      <w:r w:rsidR="00A27886">
        <w:rPr>
          <w:rFonts w:ascii="Ubuntu" w:hAnsi="Ubuntu"/>
          <w:sz w:val="24"/>
          <w:szCs w:val="24"/>
        </w:rPr>
        <w:t>a</w:t>
      </w:r>
      <w:r w:rsidRPr="00D9048F">
        <w:rPr>
          <w:rFonts w:ascii="Ubuntu" w:hAnsi="Ubuntu"/>
          <w:sz w:val="24"/>
          <w:szCs w:val="24"/>
        </w:rPr>
        <w:t>nd</w:t>
      </w:r>
      <w:proofErr w:type="spellEnd"/>
      <w:r w:rsidRPr="00D9048F">
        <w:rPr>
          <w:rFonts w:ascii="Ubuntu" w:hAnsi="Ubuntu"/>
          <w:sz w:val="24"/>
          <w:szCs w:val="24"/>
        </w:rPr>
        <w:t xml:space="preserve"> as they go on, I think they'll probably hit that point, that inflection point earlier. </w:t>
      </w:r>
      <w:r w:rsidR="00A27886">
        <w:rPr>
          <w:rFonts w:ascii="Ubuntu" w:hAnsi="Ubuntu"/>
          <w:sz w:val="24"/>
          <w:szCs w:val="24"/>
        </w:rPr>
        <w:t xml:space="preserve">I’d </w:t>
      </w:r>
      <w:proofErr w:type="spellStart"/>
      <w:r w:rsidR="00A27886">
        <w:rPr>
          <w:rFonts w:ascii="Ubuntu" w:hAnsi="Ubuntu"/>
          <w:sz w:val="24"/>
          <w:szCs w:val="24"/>
        </w:rPr>
        <w:t>assume.</w:t>
      </w:r>
      <w:proofErr w:type="spellEnd"/>
    </w:p>
    <w:p w14:paraId="25C83E4F" w14:textId="77777777" w:rsidR="00A27886" w:rsidRDefault="00A27886" w:rsidP="00D9048F">
      <w:pPr>
        <w:spacing w:after="0" w:line="240" w:lineRule="auto"/>
        <w:rPr>
          <w:rFonts w:ascii="Ubuntu" w:hAnsi="Ubuntu"/>
          <w:sz w:val="24"/>
          <w:szCs w:val="24"/>
        </w:rPr>
      </w:pPr>
    </w:p>
    <w:p w14:paraId="60EF1B27" w14:textId="77777777" w:rsidR="00A27886" w:rsidRDefault="00000000" w:rsidP="00D9048F">
      <w:pPr>
        <w:spacing w:after="0" w:line="240" w:lineRule="auto"/>
        <w:rPr>
          <w:rFonts w:ascii="Ubuntu" w:hAnsi="Ubuntu"/>
          <w:sz w:val="24"/>
          <w:szCs w:val="24"/>
        </w:rPr>
      </w:pPr>
      <w:r w:rsidRPr="00D9048F">
        <w:rPr>
          <w:rFonts w:ascii="Ubuntu" w:hAnsi="Ubuntu"/>
          <w:sz w:val="24"/>
          <w:szCs w:val="24"/>
        </w:rPr>
        <w:t>You had mentioned about everything being white. And it's because, yes, they were white, but they used to be hand-washed. And there was a little, I don't know what it's called, but a little block of blue. This is called a blue.</w:t>
      </w:r>
      <w:r w:rsidR="00A27886">
        <w:rPr>
          <w:rFonts w:ascii="Ubuntu" w:hAnsi="Ubuntu"/>
          <w:sz w:val="24"/>
          <w:szCs w:val="24"/>
        </w:rPr>
        <w:t xml:space="preserve"> A</w:t>
      </w:r>
      <w:r w:rsidRPr="00D9048F">
        <w:rPr>
          <w:rFonts w:ascii="Ubuntu" w:hAnsi="Ubuntu"/>
          <w:sz w:val="24"/>
          <w:szCs w:val="24"/>
        </w:rPr>
        <w:t>nd the things will be washed by hand and then this blue block will be rubbed on it and then they will put out in the sun for so let's say the washing was done by the washer person on Monday they put everything out on this rack somewhat like the rack they use with like sea</w:t>
      </w:r>
      <w:r w:rsidR="00A27886">
        <w:rPr>
          <w:rFonts w:ascii="Ubuntu" w:hAnsi="Ubuntu"/>
          <w:sz w:val="24"/>
          <w:szCs w:val="24"/>
        </w:rPr>
        <w:t xml:space="preserve"> weed,</w:t>
      </w:r>
      <w:r w:rsidRPr="00D9048F">
        <w:rPr>
          <w:rFonts w:ascii="Ubuntu" w:hAnsi="Ubuntu"/>
          <w:sz w:val="24"/>
          <w:szCs w:val="24"/>
        </w:rPr>
        <w:t xml:space="preserve"> sea moss whatever so it's a wooden frame </w:t>
      </w:r>
      <w:r w:rsidRPr="00D9048F">
        <w:rPr>
          <w:rFonts w:ascii="Ubuntu" w:hAnsi="Ubuntu"/>
          <w:sz w:val="24"/>
          <w:szCs w:val="24"/>
        </w:rPr>
        <w:lastRenderedPageBreak/>
        <w:t>with chicken wire on it and they just put all the wet washing down there this whole single</w:t>
      </w:r>
      <w:r w:rsidR="00A27886">
        <w:rPr>
          <w:rFonts w:ascii="Ubuntu" w:hAnsi="Ubuntu"/>
          <w:sz w:val="24"/>
          <w:szCs w:val="24"/>
        </w:rPr>
        <w:t xml:space="preserve"> </w:t>
      </w:r>
      <w:r w:rsidRPr="00D9048F">
        <w:rPr>
          <w:rFonts w:ascii="Ubuntu" w:hAnsi="Ubuntu"/>
          <w:sz w:val="24"/>
          <w:szCs w:val="24"/>
        </w:rPr>
        <w:t xml:space="preserve">and the sun would bleach the stuff and then, and they'd probably just leave it there </w:t>
      </w:r>
      <w:proofErr w:type="spellStart"/>
      <w:r w:rsidR="00A27886">
        <w:rPr>
          <w:rFonts w:ascii="Ubuntu" w:hAnsi="Ubuntu"/>
          <w:sz w:val="24"/>
          <w:szCs w:val="24"/>
        </w:rPr>
        <w:t>over</w:t>
      </w:r>
      <w:r w:rsidRPr="00D9048F">
        <w:rPr>
          <w:rFonts w:ascii="Ubuntu" w:hAnsi="Ubuntu"/>
          <w:sz w:val="24"/>
          <w:szCs w:val="24"/>
        </w:rPr>
        <w:t xml:space="preserve"> night</w:t>
      </w:r>
      <w:proofErr w:type="spellEnd"/>
      <w:r w:rsidRPr="00D9048F">
        <w:rPr>
          <w:rFonts w:ascii="Ubuntu" w:hAnsi="Ubuntu"/>
          <w:sz w:val="24"/>
          <w:szCs w:val="24"/>
        </w:rPr>
        <w:t xml:space="preserve"> maybe. And then the next day the washerwoman would come </w:t>
      </w:r>
      <w:proofErr w:type="gramStart"/>
      <w:r w:rsidRPr="00D9048F">
        <w:rPr>
          <w:rFonts w:ascii="Ubuntu" w:hAnsi="Ubuntu"/>
          <w:sz w:val="24"/>
          <w:szCs w:val="24"/>
        </w:rPr>
        <w:t>back</w:t>
      </w:r>
      <w:proofErr w:type="gramEnd"/>
      <w:r w:rsidRPr="00D9048F">
        <w:rPr>
          <w:rFonts w:ascii="Ubuntu" w:hAnsi="Ubuntu"/>
          <w:sz w:val="24"/>
          <w:szCs w:val="24"/>
        </w:rPr>
        <w:t xml:space="preserve"> and she would wash them again. And then they'd be hung on the </w:t>
      </w:r>
      <w:proofErr w:type="gramStart"/>
      <w:r w:rsidRPr="00D9048F">
        <w:rPr>
          <w:rFonts w:ascii="Ubuntu" w:hAnsi="Ubuntu"/>
          <w:sz w:val="24"/>
          <w:szCs w:val="24"/>
        </w:rPr>
        <w:t>line</w:t>
      </w:r>
      <w:proofErr w:type="gramEnd"/>
      <w:r w:rsidRPr="00D9048F">
        <w:rPr>
          <w:rFonts w:ascii="Ubuntu" w:hAnsi="Ubuntu"/>
          <w:sz w:val="24"/>
          <w:szCs w:val="24"/>
        </w:rPr>
        <w:t xml:space="preserve"> and they would be sparkling white. </w:t>
      </w:r>
    </w:p>
    <w:p w14:paraId="0241D51F" w14:textId="77777777" w:rsidR="00A27886" w:rsidRDefault="00A27886" w:rsidP="00D9048F">
      <w:pPr>
        <w:spacing w:after="0" w:line="240" w:lineRule="auto"/>
        <w:rPr>
          <w:rFonts w:ascii="Ubuntu" w:hAnsi="Ubuntu"/>
          <w:sz w:val="24"/>
          <w:szCs w:val="24"/>
        </w:rPr>
      </w:pPr>
    </w:p>
    <w:p w14:paraId="5E5618D3" w14:textId="77777777" w:rsidR="00A27886" w:rsidRDefault="00A27886" w:rsidP="00D9048F">
      <w:pPr>
        <w:spacing w:after="0" w:line="240" w:lineRule="auto"/>
        <w:rPr>
          <w:rFonts w:ascii="Ubuntu" w:hAnsi="Ubuntu"/>
          <w:sz w:val="24"/>
          <w:szCs w:val="24"/>
        </w:rPr>
      </w:pPr>
      <w:r>
        <w:rPr>
          <w:rFonts w:ascii="Ubuntu" w:hAnsi="Ubuntu"/>
          <w:sz w:val="24"/>
          <w:szCs w:val="24"/>
        </w:rPr>
        <w:t>Did t</w:t>
      </w:r>
      <w:r w:rsidR="00000000" w:rsidRPr="00D9048F">
        <w:rPr>
          <w:rFonts w:ascii="Ubuntu" w:hAnsi="Ubuntu"/>
          <w:sz w:val="24"/>
          <w:szCs w:val="24"/>
        </w:rPr>
        <w:t>he washerwoman h</w:t>
      </w:r>
      <w:r>
        <w:rPr>
          <w:rFonts w:ascii="Ubuntu" w:hAnsi="Ubuntu"/>
          <w:sz w:val="24"/>
          <w:szCs w:val="24"/>
        </w:rPr>
        <w:t>a</w:t>
      </w:r>
      <w:r w:rsidR="00000000" w:rsidRPr="00D9048F">
        <w:rPr>
          <w:rFonts w:ascii="Ubuntu" w:hAnsi="Ubuntu"/>
          <w:sz w:val="24"/>
          <w:szCs w:val="24"/>
        </w:rPr>
        <w:t>ng the</w:t>
      </w:r>
      <w:r>
        <w:rPr>
          <w:rFonts w:ascii="Ubuntu" w:hAnsi="Ubuntu"/>
          <w:sz w:val="24"/>
          <w:szCs w:val="24"/>
        </w:rPr>
        <w:t>m or did someone else hang them?</w:t>
      </w:r>
    </w:p>
    <w:p w14:paraId="20594190" w14:textId="77777777" w:rsidR="00A27886" w:rsidRDefault="00A27886" w:rsidP="00D9048F">
      <w:pPr>
        <w:spacing w:after="0" w:line="240" w:lineRule="auto"/>
        <w:rPr>
          <w:rFonts w:ascii="Ubuntu" w:hAnsi="Ubuntu"/>
          <w:sz w:val="24"/>
          <w:szCs w:val="24"/>
        </w:rPr>
      </w:pPr>
    </w:p>
    <w:p w14:paraId="2A0EE28B" w14:textId="6EC583C4" w:rsidR="00663AA2" w:rsidRPr="00D9048F" w:rsidRDefault="00A27886" w:rsidP="00D9048F">
      <w:pPr>
        <w:spacing w:after="0" w:line="240" w:lineRule="auto"/>
        <w:rPr>
          <w:rFonts w:ascii="Ubuntu" w:hAnsi="Ubuntu"/>
          <w:sz w:val="24"/>
          <w:szCs w:val="24"/>
        </w:rPr>
      </w:pPr>
      <w:r>
        <w:rPr>
          <w:rFonts w:ascii="Ubuntu" w:hAnsi="Ubuntu"/>
          <w:sz w:val="24"/>
          <w:szCs w:val="24"/>
        </w:rPr>
        <w:t xml:space="preserve">The washerwoman hung them. </w:t>
      </w:r>
      <w:r w:rsidR="00000000" w:rsidRPr="00D9048F">
        <w:rPr>
          <w:rFonts w:ascii="Ubuntu" w:hAnsi="Ubuntu"/>
          <w:sz w:val="24"/>
          <w:szCs w:val="24"/>
        </w:rPr>
        <w:t>And then the day after that the ironer would come and iron them. But</w:t>
      </w:r>
      <w:r>
        <w:rPr>
          <w:rFonts w:ascii="Ubuntu" w:hAnsi="Ubuntu"/>
          <w:sz w:val="24"/>
          <w:szCs w:val="24"/>
        </w:rPr>
        <w:t xml:space="preserve"> w</w:t>
      </w:r>
      <w:r w:rsidR="00000000" w:rsidRPr="00D9048F">
        <w:rPr>
          <w:rFonts w:ascii="Ubuntu" w:hAnsi="Ubuntu"/>
          <w:sz w:val="24"/>
          <w:szCs w:val="24"/>
        </w:rPr>
        <w:t xml:space="preserve">hen I had Leon, my first baby, they just started, because Leon is 44, 45, almost 45, disposable diapers had just sort of come into Trinidad, but I didn't want to put my baby in disposable diapers. </w:t>
      </w:r>
      <w:proofErr w:type="gramStart"/>
      <w:r w:rsidR="00000000" w:rsidRPr="00D9048F">
        <w:rPr>
          <w:rFonts w:ascii="Ubuntu" w:hAnsi="Ubuntu"/>
          <w:sz w:val="24"/>
          <w:szCs w:val="24"/>
        </w:rPr>
        <w:t>So</w:t>
      </w:r>
      <w:proofErr w:type="gramEnd"/>
      <w:r w:rsidR="00000000" w:rsidRPr="00D9048F">
        <w:rPr>
          <w:rFonts w:ascii="Ubuntu" w:hAnsi="Ubuntu"/>
          <w:sz w:val="24"/>
          <w:szCs w:val="24"/>
        </w:rPr>
        <w:t xml:space="preserve"> I used to put Leon in little muslin squares, which I would wash by hand, then I would boil</w:t>
      </w:r>
      <w:r>
        <w:rPr>
          <w:rFonts w:ascii="Ubuntu" w:hAnsi="Ubuntu"/>
          <w:sz w:val="24"/>
          <w:szCs w:val="24"/>
        </w:rPr>
        <w:t xml:space="preserve"> </w:t>
      </w:r>
      <w:r w:rsidR="00000000" w:rsidRPr="00D9048F">
        <w:rPr>
          <w:rFonts w:ascii="Ubuntu" w:hAnsi="Ubuntu"/>
          <w:sz w:val="24"/>
          <w:szCs w:val="24"/>
        </w:rPr>
        <w:t xml:space="preserve">to make sure that they were </w:t>
      </w:r>
      <w:proofErr w:type="gramStart"/>
      <w:r w:rsidR="00000000" w:rsidRPr="00D9048F">
        <w:rPr>
          <w:rFonts w:ascii="Ubuntu" w:hAnsi="Ubuntu"/>
          <w:sz w:val="24"/>
          <w:szCs w:val="24"/>
        </w:rPr>
        <w:t>absolutely clean</w:t>
      </w:r>
      <w:proofErr w:type="gramEnd"/>
      <w:r w:rsidR="00000000" w:rsidRPr="00D9048F">
        <w:rPr>
          <w:rFonts w:ascii="Ubuntu" w:hAnsi="Ubuntu"/>
          <w:sz w:val="24"/>
          <w:szCs w:val="24"/>
        </w:rPr>
        <w:t xml:space="preserve"> and without any sort of anything and then hang them on the line so he would get to wear </w:t>
      </w:r>
      <w:proofErr w:type="gramStart"/>
      <w:r w:rsidR="00000000" w:rsidRPr="00D9048F">
        <w:rPr>
          <w:rFonts w:ascii="Ubuntu" w:hAnsi="Ubuntu"/>
          <w:sz w:val="24"/>
          <w:szCs w:val="24"/>
        </w:rPr>
        <w:t>absolutely clean</w:t>
      </w:r>
      <w:proofErr w:type="gramEnd"/>
      <w:r w:rsidR="00000000" w:rsidRPr="00D9048F">
        <w:rPr>
          <w:rFonts w:ascii="Ubuntu" w:hAnsi="Ubuntu"/>
          <w:sz w:val="24"/>
          <w:szCs w:val="24"/>
        </w:rPr>
        <w:t>. Now you have to remember how often a baby we</w:t>
      </w:r>
      <w:r>
        <w:rPr>
          <w:rFonts w:ascii="Ubuntu" w:hAnsi="Ubuntu"/>
          <w:sz w:val="24"/>
          <w:szCs w:val="24"/>
        </w:rPr>
        <w:t>es</w:t>
      </w:r>
      <w:r w:rsidR="00000000" w:rsidRPr="00D9048F">
        <w:rPr>
          <w:rFonts w:ascii="Ubuntu" w:hAnsi="Ubuntu"/>
          <w:sz w:val="24"/>
          <w:szCs w:val="24"/>
        </w:rPr>
        <w:t xml:space="preserve"> and also the bright yellow bowel movement so I was forever boiling so by the time your man came along he was like</w:t>
      </w:r>
      <w:r>
        <w:rPr>
          <w:rFonts w:ascii="Ubuntu" w:hAnsi="Ubuntu"/>
          <w:sz w:val="24"/>
          <w:szCs w:val="24"/>
        </w:rPr>
        <w:t xml:space="preserve"> [fades out]…</w:t>
      </w:r>
    </w:p>
    <w:p w14:paraId="1315C68F" w14:textId="4213FAB0" w:rsidR="00663AA2" w:rsidRDefault="00663AA2" w:rsidP="00D9048F">
      <w:pPr>
        <w:spacing w:after="0" w:line="240" w:lineRule="auto"/>
      </w:pPr>
    </w:p>
    <w:sectPr w:rsidR="00663AA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MS Mincho">
    <w:altName w:val="ＭＳ 明朝"/>
    <w:panose1 w:val="02020609040205080304"/>
    <w:charset w:val="80"/>
    <w:family w:val="modern"/>
    <w:notTrueType/>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68F5B5B"/>
    <w:multiLevelType w:val="hybridMultilevel"/>
    <w:tmpl w:val="9BF200EA"/>
    <w:lvl w:ilvl="0" w:tplc="C56C5B50">
      <w:start w:val="6"/>
      <w:numFmt w:val="bullet"/>
      <w:lvlText w:val="-"/>
      <w:lvlJc w:val="left"/>
      <w:pPr>
        <w:ind w:left="720" w:hanging="360"/>
      </w:pPr>
      <w:rPr>
        <w:rFonts w:ascii="Ubuntu" w:eastAsiaTheme="minorEastAsia" w:hAnsi="Ubuntu"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405457">
    <w:abstractNumId w:val="8"/>
  </w:num>
  <w:num w:numId="2" w16cid:durableId="1398699371">
    <w:abstractNumId w:val="6"/>
  </w:num>
  <w:num w:numId="3" w16cid:durableId="2003578378">
    <w:abstractNumId w:val="5"/>
  </w:num>
  <w:num w:numId="4" w16cid:durableId="1153910352">
    <w:abstractNumId w:val="4"/>
  </w:num>
  <w:num w:numId="5" w16cid:durableId="630719390">
    <w:abstractNumId w:val="7"/>
  </w:num>
  <w:num w:numId="6" w16cid:durableId="116998162">
    <w:abstractNumId w:val="3"/>
  </w:num>
  <w:num w:numId="7" w16cid:durableId="1592008558">
    <w:abstractNumId w:val="2"/>
  </w:num>
  <w:num w:numId="8" w16cid:durableId="1630624674">
    <w:abstractNumId w:val="1"/>
  </w:num>
  <w:num w:numId="9" w16cid:durableId="252325184">
    <w:abstractNumId w:val="0"/>
  </w:num>
  <w:num w:numId="10" w16cid:durableId="214051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85D"/>
    <w:rsid w:val="00326F90"/>
    <w:rsid w:val="006021B8"/>
    <w:rsid w:val="00663AA2"/>
    <w:rsid w:val="00984F29"/>
    <w:rsid w:val="00A27886"/>
    <w:rsid w:val="00AA1D8D"/>
    <w:rsid w:val="00B47730"/>
    <w:rsid w:val="00CB0664"/>
    <w:rsid w:val="00CF4553"/>
    <w:rsid w:val="00D9048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796CC0"/>
  <w14:defaultImageDpi w14:val="300"/>
  <w15:docId w15:val="{2AF97D75-3B67-DD47-BCA5-C0ECF36D2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2568</Words>
  <Characters>10608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Livvy Murdoch</cp:lastModifiedBy>
  <cp:revision>3</cp:revision>
  <dcterms:created xsi:type="dcterms:W3CDTF">2026-05-27T11:01:00Z</dcterms:created>
  <dcterms:modified xsi:type="dcterms:W3CDTF">2026-05-27T11:10:00Z</dcterms:modified>
  <cp:category/>
</cp:coreProperties>
</file>